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b5faa" w14:textId="bbb5f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Самар ауданы мәслихатының 2024 жылғы 26 қыркүйектегі № 15-6/VIII "Самар ауданының Құрмет грамотасымен марапаттау туралы Ережені бекіту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Самар ауданы мәслихатының 2024 жылғы 25 желтоқсандағы № 18-8/VIII шешімі. Шығыс Қазақстан облысының Әділет департаментінде 2024 жылғы 27 желтоқсанда № 9120-16 болып тіркелді</w:t>
      </w:r>
    </w:p>
    <w:p>
      <w:pPr>
        <w:spacing w:after="0"/>
        <w:ind w:left="0"/>
        <w:jc w:val="both"/>
      </w:pPr>
      <w:bookmarkStart w:name="z5" w:id="0"/>
      <w:r>
        <w:rPr>
          <w:rFonts w:ascii="Times New Roman"/>
          <w:b w:val="false"/>
          <w:i w:val="false"/>
          <w:color w:val="000000"/>
          <w:sz w:val="28"/>
        </w:rPr>
        <w:t>
      Самар ауданының мәслихаты ШЕШІМ ҚАБЫЛДАДЫ:</w:t>
      </w:r>
    </w:p>
    <w:bookmarkEnd w:id="0"/>
    <w:bookmarkStart w:name="z6" w:id="1"/>
    <w:p>
      <w:pPr>
        <w:spacing w:after="0"/>
        <w:ind w:left="0"/>
        <w:jc w:val="both"/>
      </w:pPr>
      <w:r>
        <w:rPr>
          <w:rFonts w:ascii="Times New Roman"/>
          <w:b w:val="false"/>
          <w:i w:val="false"/>
          <w:color w:val="000000"/>
          <w:sz w:val="28"/>
        </w:rPr>
        <w:t xml:space="preserve">
      1. Самар ауданы мәслихатының 2024 жылғы 26 қыркүйектегі № 15-6/VIII "Самар ауданының Құрмет грамотасымен марапаттау туралы Ережені бекіту туралы" (Нормативтік құқықтық актілерді мемлекеттік тіркеу тізілімінде № 9087-16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қазақ тіліндегі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 орыс тіліндегі тақырып өзгермейді:</w:t>
      </w:r>
    </w:p>
    <w:bookmarkEnd w:id="2"/>
    <w:bookmarkStart w:name="z8" w:id="3"/>
    <w:p>
      <w:pPr>
        <w:spacing w:after="0"/>
        <w:ind w:left="0"/>
        <w:jc w:val="both"/>
      </w:pPr>
      <w:r>
        <w:rPr>
          <w:rFonts w:ascii="Times New Roman"/>
          <w:b w:val="false"/>
          <w:i w:val="false"/>
          <w:color w:val="000000"/>
          <w:sz w:val="28"/>
        </w:rPr>
        <w:t>
      "Самар ауданының Құрмет грамотасымен наградтау туралы ережені бекіту туралы".</w:t>
      </w:r>
    </w:p>
    <w:bookmarkEnd w:id="3"/>
    <w:bookmarkStart w:name="z9" w:id="4"/>
    <w:p>
      <w:pPr>
        <w:spacing w:after="0"/>
        <w:ind w:left="0"/>
        <w:jc w:val="both"/>
      </w:pPr>
      <w:r>
        <w:rPr>
          <w:rFonts w:ascii="Times New Roman"/>
          <w:b w:val="false"/>
          <w:i w:val="false"/>
          <w:color w:val="000000"/>
          <w:sz w:val="28"/>
        </w:rPr>
        <w:t xml:space="preserve">
      көрсетілген шешіммен бекітілген Самар ауданының құрмет грамотасымен марапаттау туралы </w:t>
      </w:r>
      <w:r>
        <w:rPr>
          <w:rFonts w:ascii="Times New Roman"/>
          <w:b w:val="false"/>
          <w:i w:val="false"/>
          <w:color w:val="000000"/>
          <w:sz w:val="28"/>
        </w:rPr>
        <w:t>Ереже</w:t>
      </w:r>
      <w:r>
        <w:rPr>
          <w:rFonts w:ascii="Times New Roman"/>
          <w:b w:val="false"/>
          <w:i w:val="false"/>
          <w:color w:val="000000"/>
          <w:sz w:val="28"/>
        </w:rPr>
        <w:t xml:space="preserve">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4"/>
    <w:bookmarkStart w:name="z10" w:id="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Самар ауданы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Шаймарданова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Самар ауданы мәслихатының </w:t>
            </w:r>
            <w:r>
              <w:br/>
            </w:r>
            <w:r>
              <w:rPr>
                <w:rFonts w:ascii="Times New Roman"/>
                <w:b w:val="false"/>
                <w:i w:val="false"/>
                <w:color w:val="000000"/>
                <w:sz w:val="20"/>
              </w:rPr>
              <w:t xml:space="preserve">2024 жылғы 25 желтоқсандағы </w:t>
            </w:r>
            <w:r>
              <w:br/>
            </w:r>
            <w:r>
              <w:rPr>
                <w:rFonts w:ascii="Times New Roman"/>
                <w:b w:val="false"/>
                <w:i w:val="false"/>
                <w:color w:val="000000"/>
                <w:sz w:val="20"/>
              </w:rPr>
              <w:t>№ 18-8/VIII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Самар ауданы мәслихатының </w:t>
            </w:r>
            <w:r>
              <w:br/>
            </w:r>
            <w:r>
              <w:rPr>
                <w:rFonts w:ascii="Times New Roman"/>
                <w:b w:val="false"/>
                <w:i w:val="false"/>
                <w:color w:val="000000"/>
                <w:sz w:val="20"/>
              </w:rPr>
              <w:t xml:space="preserve">2024 жылғы 26 қыркүйектегі </w:t>
            </w:r>
            <w:r>
              <w:br/>
            </w:r>
            <w:r>
              <w:rPr>
                <w:rFonts w:ascii="Times New Roman"/>
                <w:b w:val="false"/>
                <w:i w:val="false"/>
                <w:color w:val="000000"/>
                <w:sz w:val="20"/>
              </w:rPr>
              <w:t>№ 15-6/VIII шешімімен бекітілген</w:t>
            </w:r>
          </w:p>
        </w:tc>
      </w:tr>
    </w:tbl>
    <w:bookmarkStart w:name="z14" w:id="6"/>
    <w:p>
      <w:pPr>
        <w:spacing w:after="0"/>
        <w:ind w:left="0"/>
        <w:jc w:val="left"/>
      </w:pPr>
      <w:r>
        <w:rPr>
          <w:rFonts w:ascii="Times New Roman"/>
          <w:b/>
          <w:i w:val="false"/>
          <w:color w:val="000000"/>
        </w:rPr>
        <w:t xml:space="preserve"> Самар ауданының Құрмет грамотасымен наградтау туралы ереже</w:t>
      </w:r>
    </w:p>
    <w:bookmarkEnd w:id="6"/>
    <w:bookmarkStart w:name="z15" w:id="7"/>
    <w:p>
      <w:pPr>
        <w:spacing w:after="0"/>
        <w:ind w:left="0"/>
        <w:jc w:val="left"/>
      </w:pPr>
      <w:r>
        <w:rPr>
          <w:rFonts w:ascii="Times New Roman"/>
          <w:b/>
          <w:i w:val="false"/>
          <w:color w:val="000000"/>
        </w:rPr>
        <w:t xml:space="preserve"> 1. Жалпы ережелер</w:t>
      </w:r>
    </w:p>
    <w:bookmarkEnd w:id="7"/>
    <w:bookmarkStart w:name="z16" w:id="8"/>
    <w:p>
      <w:pPr>
        <w:spacing w:after="0"/>
        <w:ind w:left="0"/>
        <w:jc w:val="both"/>
      </w:pPr>
      <w:r>
        <w:rPr>
          <w:rFonts w:ascii="Times New Roman"/>
          <w:b w:val="false"/>
          <w:i w:val="false"/>
          <w:color w:val="000000"/>
          <w:sz w:val="28"/>
        </w:rPr>
        <w:t xml:space="preserve">
      Осы Самар ауданының Құрмет грамотасымен наградтау туралы ереже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12-3) тармақшасына сәйкес әзірленді және Самар ауданының Құрмет грамотасымен наградтау тәртібін айқындайды.</w:t>
      </w:r>
    </w:p>
    <w:bookmarkEnd w:id="8"/>
    <w:bookmarkStart w:name="z17" w:id="9"/>
    <w:p>
      <w:pPr>
        <w:spacing w:after="0"/>
        <w:ind w:left="0"/>
        <w:jc w:val="both"/>
      </w:pPr>
      <w:r>
        <w:rPr>
          <w:rFonts w:ascii="Times New Roman"/>
          <w:b w:val="false"/>
          <w:i w:val="false"/>
          <w:color w:val="000000"/>
          <w:sz w:val="28"/>
        </w:rPr>
        <w:t>
      2. Самар ауданының Құрмет грамотасы (бұдан әрі - Құрмет грамотасы):</w:t>
      </w:r>
    </w:p>
    <w:bookmarkEnd w:id="9"/>
    <w:bookmarkStart w:name="z18" w:id="10"/>
    <w:p>
      <w:pPr>
        <w:spacing w:after="0"/>
        <w:ind w:left="0"/>
        <w:jc w:val="both"/>
      </w:pPr>
      <w:r>
        <w:rPr>
          <w:rFonts w:ascii="Times New Roman"/>
          <w:b w:val="false"/>
          <w:i w:val="false"/>
          <w:color w:val="000000"/>
          <w:sz w:val="28"/>
        </w:rPr>
        <w:t>
      экономикадағы, әлеуметтік саладағы, ғылымдағы, әскери және мемлекеттік қызметтегі, құқық қорғау және қоғамдық-саяси қызметтегі елеулі жетістіктер үшін;</w:t>
      </w:r>
    </w:p>
    <w:bookmarkEnd w:id="10"/>
    <w:bookmarkStart w:name="z19" w:id="11"/>
    <w:p>
      <w:pPr>
        <w:spacing w:after="0"/>
        <w:ind w:left="0"/>
        <w:jc w:val="both"/>
      </w:pPr>
      <w:r>
        <w:rPr>
          <w:rFonts w:ascii="Times New Roman"/>
          <w:b w:val="false"/>
          <w:i w:val="false"/>
          <w:color w:val="000000"/>
          <w:sz w:val="28"/>
        </w:rPr>
        <w:t>
      халықтар арасындағы достық пен ынтымақтастықты және мәдени байланыстарды нығайту бойынша жемісті еңбек еткені үшін моральдық ынталандыру, қоғамдық мойындауды білдіру болып табылады.</w:t>
      </w:r>
    </w:p>
    <w:bookmarkEnd w:id="11"/>
    <w:bookmarkStart w:name="z20" w:id="12"/>
    <w:p>
      <w:pPr>
        <w:spacing w:after="0"/>
        <w:ind w:left="0"/>
        <w:jc w:val="both"/>
      </w:pPr>
      <w:r>
        <w:rPr>
          <w:rFonts w:ascii="Times New Roman"/>
          <w:b w:val="false"/>
          <w:i w:val="false"/>
          <w:color w:val="000000"/>
          <w:sz w:val="28"/>
        </w:rPr>
        <w:t>
      3. Құрмет грамотасымен Самар ауданына еңбегі сіңген азаматтар, мекемелердің, кәсіпорындар мен ұйымдардың қызметкерлері, меншік нысанына қарамастан шаруашылық жүргізуші субъектілердің ұжымдары, шығармашылық ұжымдар, шетел азаматтары наградталады.</w:t>
      </w:r>
    </w:p>
    <w:bookmarkEnd w:id="12"/>
    <w:bookmarkStart w:name="z21" w:id="13"/>
    <w:p>
      <w:pPr>
        <w:spacing w:after="0"/>
        <w:ind w:left="0"/>
        <w:jc w:val="both"/>
      </w:pPr>
      <w:r>
        <w:rPr>
          <w:rFonts w:ascii="Times New Roman"/>
          <w:b w:val="false"/>
          <w:i w:val="false"/>
          <w:color w:val="000000"/>
          <w:sz w:val="28"/>
        </w:rPr>
        <w:t>
      4. Құрмет грамотасымен:</w:t>
      </w:r>
    </w:p>
    <w:bookmarkEnd w:id="13"/>
    <w:bookmarkStart w:name="z22" w:id="14"/>
    <w:p>
      <w:pPr>
        <w:spacing w:after="0"/>
        <w:ind w:left="0"/>
        <w:jc w:val="both"/>
      </w:pPr>
      <w:r>
        <w:rPr>
          <w:rFonts w:ascii="Times New Roman"/>
          <w:b w:val="false"/>
          <w:i w:val="false"/>
          <w:color w:val="000000"/>
          <w:sz w:val="28"/>
        </w:rPr>
        <w:t>
      наградтау сәтінде заңнамада белгіленген тәртіппен өтелмеген немесе алынбаған соттылығы бар адамдар;</w:t>
      </w:r>
    </w:p>
    <w:bookmarkEnd w:id="14"/>
    <w:bookmarkStart w:name="z23" w:id="15"/>
    <w:p>
      <w:pPr>
        <w:spacing w:after="0"/>
        <w:ind w:left="0"/>
        <w:jc w:val="both"/>
      </w:pPr>
      <w:r>
        <w:rPr>
          <w:rFonts w:ascii="Times New Roman"/>
          <w:b w:val="false"/>
          <w:i w:val="false"/>
          <w:color w:val="000000"/>
          <w:sz w:val="28"/>
        </w:rPr>
        <w:t>
      сот әрекетке қабілетсіз немесе әрекет қабілеті шектеулі деп таныған адамдар;</w:t>
      </w:r>
    </w:p>
    <w:bookmarkEnd w:id="15"/>
    <w:bookmarkStart w:name="z24" w:id="16"/>
    <w:p>
      <w:pPr>
        <w:spacing w:after="0"/>
        <w:ind w:left="0"/>
        <w:jc w:val="both"/>
      </w:pPr>
      <w:r>
        <w:rPr>
          <w:rFonts w:ascii="Times New Roman"/>
          <w:b w:val="false"/>
          <w:i w:val="false"/>
          <w:color w:val="000000"/>
          <w:sz w:val="28"/>
        </w:rPr>
        <w:t>
      сот сыбайлас жемқорлық қылмыс және (немесе) сыбайлас жемқорлық құқық бұзушылық жасағаны үшін кінәлі деп танылған адамдар наградтала алмайды.</w:t>
      </w:r>
    </w:p>
    <w:bookmarkEnd w:id="16"/>
    <w:bookmarkStart w:name="z25" w:id="17"/>
    <w:p>
      <w:pPr>
        <w:spacing w:after="0"/>
        <w:ind w:left="0"/>
        <w:jc w:val="both"/>
      </w:pPr>
      <w:r>
        <w:rPr>
          <w:rFonts w:ascii="Times New Roman"/>
          <w:b w:val="false"/>
          <w:i w:val="false"/>
          <w:color w:val="000000"/>
          <w:sz w:val="28"/>
        </w:rPr>
        <w:t>
      5. Бір адам (ұжым, ұйым) бес жыл ішінде ауданның Құрмет грамотасымен наградтауға екі рет ұсыныла алмайды.</w:t>
      </w:r>
    </w:p>
    <w:bookmarkEnd w:id="17"/>
    <w:bookmarkStart w:name="z26" w:id="18"/>
    <w:p>
      <w:pPr>
        <w:spacing w:after="0"/>
        <w:ind w:left="0"/>
        <w:jc w:val="both"/>
      </w:pPr>
      <w:r>
        <w:rPr>
          <w:rFonts w:ascii="Times New Roman"/>
          <w:b w:val="false"/>
          <w:i w:val="false"/>
          <w:color w:val="000000"/>
          <w:sz w:val="28"/>
        </w:rPr>
        <w:t>
      6. Наградтау Қазақстан Республикасының ұлттық, мемлекеттік, кәсіптік және өзге де мерекелеріне, мерейтойлық күндерге орайластырылады.</w:t>
      </w:r>
    </w:p>
    <w:bookmarkEnd w:id="18"/>
    <w:bookmarkStart w:name="z27" w:id="19"/>
    <w:p>
      <w:pPr>
        <w:spacing w:after="0"/>
        <w:ind w:left="0"/>
        <w:jc w:val="left"/>
      </w:pPr>
      <w:r>
        <w:rPr>
          <w:rFonts w:ascii="Times New Roman"/>
          <w:b/>
          <w:i w:val="false"/>
          <w:color w:val="000000"/>
        </w:rPr>
        <w:t xml:space="preserve"> 2. Құрмет грамотасымен наградтауға ұсыну тәртібі</w:t>
      </w:r>
    </w:p>
    <w:bookmarkEnd w:id="19"/>
    <w:bookmarkStart w:name="z28" w:id="20"/>
    <w:p>
      <w:pPr>
        <w:spacing w:after="0"/>
        <w:ind w:left="0"/>
        <w:jc w:val="both"/>
      </w:pPr>
      <w:r>
        <w:rPr>
          <w:rFonts w:ascii="Times New Roman"/>
          <w:b w:val="false"/>
          <w:i w:val="false"/>
          <w:color w:val="000000"/>
          <w:sz w:val="28"/>
        </w:rPr>
        <w:t>
      7. Құрмет грамотасымен наградтауға ұсынымды аудан әкімінің аппаратына меншік нысанына қарамастан мекемелер, кәсіпорындар, ұйымдар, қоғамдық, шығармашылық бірлестіктер, жергілікті өкілді, атқарушы органдар, жергілікті өзін-өзі басқару органдары ұлттық, мемлекеттік, кәсіптік және өзге де мерекелерді, мерейтойлық күндерді мерекелеуге дейін 10 жұмыс күнінен кешіктірмей енгізеді.</w:t>
      </w:r>
    </w:p>
    <w:bookmarkEnd w:id="20"/>
    <w:bookmarkStart w:name="z29" w:id="21"/>
    <w:p>
      <w:pPr>
        <w:spacing w:after="0"/>
        <w:ind w:left="0"/>
        <w:jc w:val="both"/>
      </w:pPr>
      <w:r>
        <w:rPr>
          <w:rFonts w:ascii="Times New Roman"/>
          <w:b w:val="false"/>
          <w:i w:val="false"/>
          <w:color w:val="000000"/>
          <w:sz w:val="28"/>
        </w:rPr>
        <w:t>
      Ұсынымда тегі, аты, әкесінің аты (бар болса), атқаратын лауазымы немесе ресми атауы (ұйымның, ұжымның) көрсетіледі, сіңірген еңбегі мен шығармашылық еңбегі, ауданның дамуына қосқан үлесі баяндалған мінездеме беріледі. Ұсынымға бірінші басшы қол қояды және мөрмен бекітіледі.</w:t>
      </w:r>
    </w:p>
    <w:bookmarkEnd w:id="21"/>
    <w:bookmarkStart w:name="z30" w:id="22"/>
    <w:p>
      <w:pPr>
        <w:spacing w:after="0"/>
        <w:ind w:left="0"/>
        <w:jc w:val="both"/>
      </w:pPr>
      <w:r>
        <w:rPr>
          <w:rFonts w:ascii="Times New Roman"/>
          <w:b w:val="false"/>
          <w:i w:val="false"/>
          <w:color w:val="000000"/>
          <w:sz w:val="28"/>
        </w:rPr>
        <w:t>
      Ұсынымға наградтауға ұсынылатын адамның жеке басын куәландыратын құжаттың не болмаса ұйымның құрылтай құжаттарының көшірмесі қоса беріледі.</w:t>
      </w:r>
    </w:p>
    <w:bookmarkEnd w:id="22"/>
    <w:bookmarkStart w:name="z31" w:id="23"/>
    <w:p>
      <w:pPr>
        <w:spacing w:after="0"/>
        <w:ind w:left="0"/>
        <w:jc w:val="both"/>
      </w:pPr>
      <w:r>
        <w:rPr>
          <w:rFonts w:ascii="Times New Roman"/>
          <w:b w:val="false"/>
          <w:i w:val="false"/>
          <w:color w:val="000000"/>
          <w:sz w:val="28"/>
        </w:rPr>
        <w:t>
      Мөрмен бекіту туралы талап жеке кәсіпкерлік субъектілеріне қолданылмайды.</w:t>
      </w:r>
    </w:p>
    <w:bookmarkEnd w:id="23"/>
    <w:bookmarkStart w:name="z32" w:id="24"/>
    <w:p>
      <w:pPr>
        <w:spacing w:after="0"/>
        <w:ind w:left="0"/>
        <w:jc w:val="both"/>
      </w:pPr>
      <w:r>
        <w:rPr>
          <w:rFonts w:ascii="Times New Roman"/>
          <w:b w:val="false"/>
          <w:i w:val="false"/>
          <w:color w:val="000000"/>
          <w:sz w:val="28"/>
        </w:rPr>
        <w:t>
      8. Келіп түскен құжаттар алдын ала қарау және Құрмет грамотасымен наградтау жөніндегі ұсыныстарды дайындау үшін аудан әкімінің жанынан құрылған наградалар жөніндегі комиссияға жіберіледі.</w:t>
      </w:r>
    </w:p>
    <w:bookmarkEnd w:id="24"/>
    <w:bookmarkStart w:name="z33" w:id="25"/>
    <w:p>
      <w:pPr>
        <w:spacing w:after="0"/>
        <w:ind w:left="0"/>
        <w:jc w:val="both"/>
      </w:pPr>
      <w:r>
        <w:rPr>
          <w:rFonts w:ascii="Times New Roman"/>
          <w:b w:val="false"/>
          <w:i w:val="false"/>
          <w:color w:val="000000"/>
          <w:sz w:val="28"/>
        </w:rPr>
        <w:t>
      9. Құрмет грамотасымен наградтау туралы шешімді комиссияның оң қорытындысына сәйкес аудан әкімі және/немесе оның міндеттерін атқаратын адам қабылдайды.</w:t>
      </w:r>
    </w:p>
    <w:bookmarkEnd w:id="25"/>
    <w:bookmarkStart w:name="z34" w:id="26"/>
    <w:p>
      <w:pPr>
        <w:spacing w:after="0"/>
        <w:ind w:left="0"/>
        <w:jc w:val="both"/>
      </w:pPr>
      <w:r>
        <w:rPr>
          <w:rFonts w:ascii="Times New Roman"/>
          <w:b w:val="false"/>
          <w:i w:val="false"/>
          <w:color w:val="000000"/>
          <w:sz w:val="28"/>
        </w:rPr>
        <w:t>
      Құрмет грамотасына аудан әкімі және аудан мәслихатының төрағасы немесе олардың міндеттерін атқаратын адамдар қол қояды.</w:t>
      </w:r>
    </w:p>
    <w:bookmarkEnd w:id="26"/>
    <w:bookmarkStart w:name="z35" w:id="27"/>
    <w:p>
      <w:pPr>
        <w:spacing w:after="0"/>
        <w:ind w:left="0"/>
        <w:jc w:val="both"/>
      </w:pPr>
      <w:r>
        <w:rPr>
          <w:rFonts w:ascii="Times New Roman"/>
          <w:b w:val="false"/>
          <w:i w:val="false"/>
          <w:color w:val="000000"/>
          <w:sz w:val="28"/>
        </w:rPr>
        <w:t>
      10. Құрмет грамотасы жоғалған кезде телнұсқасы берілмейді.</w:t>
      </w:r>
    </w:p>
    <w:bookmarkEnd w:id="27"/>
    <w:bookmarkStart w:name="z36" w:id="28"/>
    <w:p>
      <w:pPr>
        <w:spacing w:after="0"/>
        <w:ind w:left="0"/>
        <w:jc w:val="both"/>
      </w:pPr>
      <w:r>
        <w:rPr>
          <w:rFonts w:ascii="Times New Roman"/>
          <w:b w:val="false"/>
          <w:i w:val="false"/>
          <w:color w:val="000000"/>
          <w:sz w:val="28"/>
        </w:rPr>
        <w:t>
      11. Құрмет грамотасын дайындауды және нарадтау мәселелері бойынша есепке алуды аудан әкімінің аппараты жүзеге асырады.</w:t>
      </w:r>
    </w:p>
    <w:bookmarkEnd w:id="28"/>
    <w:bookmarkStart w:name="z37" w:id="29"/>
    <w:p>
      <w:pPr>
        <w:spacing w:after="0"/>
        <w:ind w:left="0"/>
        <w:jc w:val="left"/>
      </w:pPr>
      <w:r>
        <w:rPr>
          <w:rFonts w:ascii="Times New Roman"/>
          <w:b/>
          <w:i w:val="false"/>
          <w:color w:val="000000"/>
        </w:rPr>
        <w:t xml:space="preserve"> 3. Құрмет грамотасының сипаттамасы</w:t>
      </w:r>
    </w:p>
    <w:bookmarkEnd w:id="29"/>
    <w:bookmarkStart w:name="z38" w:id="30"/>
    <w:p>
      <w:pPr>
        <w:spacing w:after="0"/>
        <w:ind w:left="0"/>
        <w:jc w:val="both"/>
      </w:pPr>
      <w:r>
        <w:rPr>
          <w:rFonts w:ascii="Times New Roman"/>
          <w:b w:val="false"/>
          <w:i w:val="false"/>
          <w:color w:val="000000"/>
          <w:sz w:val="28"/>
        </w:rPr>
        <w:t>
      12. Құрмет грамотасы беткі жағында Қазақстан Республикасының Мемлекеттік Елтаңбасы бейнеленген көк түсті папкадан және жапсырма беттен тұрады.</w:t>
      </w:r>
    </w:p>
    <w:bookmarkEnd w:id="30"/>
    <w:bookmarkStart w:name="z39" w:id="31"/>
    <w:p>
      <w:pPr>
        <w:spacing w:after="0"/>
        <w:ind w:left="0"/>
        <w:jc w:val="both"/>
      </w:pPr>
      <w:r>
        <w:rPr>
          <w:rFonts w:ascii="Times New Roman"/>
          <w:b w:val="false"/>
          <w:i w:val="false"/>
          <w:color w:val="000000"/>
          <w:sz w:val="28"/>
        </w:rPr>
        <w:t>
      Жапсырма бет типографиялық тәсілмен бүктелмеген түрде А3 форматындағы қалың жылтыр қағаздан, жан-жағына алтын түсті ою-өрнек жағылып дайындалады.</w:t>
      </w:r>
    </w:p>
    <w:bookmarkEnd w:id="31"/>
    <w:bookmarkStart w:name="z40" w:id="32"/>
    <w:p>
      <w:pPr>
        <w:spacing w:after="0"/>
        <w:ind w:left="0"/>
        <w:jc w:val="both"/>
      </w:pPr>
      <w:r>
        <w:rPr>
          <w:rFonts w:ascii="Times New Roman"/>
          <w:b w:val="false"/>
          <w:i w:val="false"/>
          <w:color w:val="000000"/>
          <w:sz w:val="28"/>
        </w:rPr>
        <w:t>
      Жапсырма беттің беткі жағында ортасында Қазақстан Республикасының Мемлекеттік Елтаңбасы бейнеленген, төменгі жағында мемлекеттік тілде "Қазақстан Республикасы", орыс тілінде "Республика Казахстан" деген жазу жазылған.</w:t>
      </w:r>
    </w:p>
    <w:bookmarkEnd w:id="32"/>
    <w:bookmarkStart w:name="z41" w:id="33"/>
    <w:p>
      <w:pPr>
        <w:spacing w:after="0"/>
        <w:ind w:left="0"/>
        <w:jc w:val="both"/>
      </w:pPr>
      <w:r>
        <w:rPr>
          <w:rFonts w:ascii="Times New Roman"/>
          <w:b w:val="false"/>
          <w:i w:val="false"/>
          <w:color w:val="000000"/>
          <w:sz w:val="28"/>
        </w:rPr>
        <w:t>
      Жапсырма беттің ішкі жағында сол және оң жақтарында жоғарыда желбіреп тұрған Қазақстан Республикасының Мемлекеттік туы бейнеленген, тудың бейнесінің астында мемлекеттік тілде "Самар ауданының ҚҰРМЕТ ГРАМОТАСЫ", орыс тілінде "ПОЧЕТНАЯ ГРАМОТА района Самар" деген жазу жазылған. Бұл ретте, мемлекеттік тілдегі "Самар ауданының", орыс тіліндегі "района Самар" деген сөздер алтын бедермен, мемлекеттік тілдегі "ҚҰРМЕТ ГРАМОТАСЫ", орыс тіліндегі "ПОЧЕТНАЯ ГРАМОТА" деген сөздер түрлі-түсті жазумен орындалған.</w:t>
      </w:r>
    </w:p>
    <w:bookmarkEnd w:id="33"/>
    <w:bookmarkStart w:name="z42" w:id="34"/>
    <w:p>
      <w:pPr>
        <w:spacing w:after="0"/>
        <w:ind w:left="0"/>
        <w:jc w:val="both"/>
      </w:pPr>
      <w:r>
        <w:rPr>
          <w:rFonts w:ascii="Times New Roman"/>
          <w:b w:val="false"/>
          <w:i w:val="false"/>
          <w:color w:val="000000"/>
          <w:sz w:val="28"/>
        </w:rPr>
        <w:t>
      Жапсырма беттің сол жағында:</w:t>
      </w:r>
    </w:p>
    <w:bookmarkEnd w:id="34"/>
    <w:bookmarkStart w:name="z43" w:id="35"/>
    <w:p>
      <w:pPr>
        <w:spacing w:after="0"/>
        <w:ind w:left="0"/>
        <w:jc w:val="both"/>
      </w:pPr>
      <w:r>
        <w:rPr>
          <w:rFonts w:ascii="Times New Roman"/>
          <w:b w:val="false"/>
          <w:i w:val="false"/>
          <w:color w:val="000000"/>
          <w:sz w:val="28"/>
        </w:rPr>
        <w:t>
      наградталушының атын, әкесінің атын (бар болса), тегін, лауазымы мен сіңірген еңбегін;</w:t>
      </w:r>
    </w:p>
    <w:bookmarkEnd w:id="35"/>
    <w:bookmarkStart w:name="z44" w:id="36"/>
    <w:p>
      <w:pPr>
        <w:spacing w:after="0"/>
        <w:ind w:left="0"/>
        <w:jc w:val="both"/>
      </w:pPr>
      <w:r>
        <w:rPr>
          <w:rFonts w:ascii="Times New Roman"/>
          <w:b w:val="false"/>
          <w:i w:val="false"/>
          <w:color w:val="000000"/>
          <w:sz w:val="28"/>
        </w:rPr>
        <w:t>
      Құрмет грамотасына қол қоятын адамдардың лауазымдарын мемлекеттік тілде көрсету үшін орын бөлінген.</w:t>
      </w:r>
    </w:p>
    <w:bookmarkEnd w:id="36"/>
    <w:bookmarkStart w:name="z45" w:id="37"/>
    <w:p>
      <w:pPr>
        <w:spacing w:after="0"/>
        <w:ind w:left="0"/>
        <w:jc w:val="both"/>
      </w:pPr>
      <w:r>
        <w:rPr>
          <w:rFonts w:ascii="Times New Roman"/>
          <w:b w:val="false"/>
          <w:i w:val="false"/>
          <w:color w:val="000000"/>
          <w:sz w:val="28"/>
        </w:rPr>
        <w:t>
      Төменгі жағында мемлекеттік тілде "Самар ауылы" деген жазу жазылып, наградтау жылы көрсетіледі.</w:t>
      </w:r>
    </w:p>
    <w:bookmarkEnd w:id="37"/>
    <w:bookmarkStart w:name="z46" w:id="38"/>
    <w:p>
      <w:pPr>
        <w:spacing w:after="0"/>
        <w:ind w:left="0"/>
        <w:jc w:val="both"/>
      </w:pPr>
      <w:r>
        <w:rPr>
          <w:rFonts w:ascii="Times New Roman"/>
          <w:b w:val="false"/>
          <w:i w:val="false"/>
          <w:color w:val="000000"/>
          <w:sz w:val="28"/>
        </w:rPr>
        <w:t>
      Оң жағында наградталушының тегін, атын, әкесінің атын (бар болса), лауазымы мен сіңірген еңбегін орыс тілінде көрсету үшін орын бөлінген.</w:t>
      </w:r>
    </w:p>
    <w:bookmarkEnd w:id="38"/>
    <w:bookmarkStart w:name="z47" w:id="39"/>
    <w:p>
      <w:pPr>
        <w:spacing w:after="0"/>
        <w:ind w:left="0"/>
        <w:jc w:val="left"/>
      </w:pPr>
      <w:r>
        <w:rPr>
          <w:rFonts w:ascii="Times New Roman"/>
          <w:b/>
          <w:i w:val="false"/>
          <w:color w:val="000000"/>
        </w:rPr>
        <w:t xml:space="preserve"> 4. Құрмет грамотасын тапсыру</w:t>
      </w:r>
    </w:p>
    <w:bookmarkEnd w:id="39"/>
    <w:bookmarkStart w:name="z48" w:id="40"/>
    <w:p>
      <w:pPr>
        <w:spacing w:after="0"/>
        <w:ind w:left="0"/>
        <w:jc w:val="both"/>
      </w:pPr>
      <w:r>
        <w:rPr>
          <w:rFonts w:ascii="Times New Roman"/>
          <w:b w:val="false"/>
          <w:i w:val="false"/>
          <w:color w:val="000000"/>
          <w:sz w:val="28"/>
        </w:rPr>
        <w:t>
      13. Құрмет грамотасын аудан әкімімен және аудан мәслихатының төрағасы немесе олардың тапсырмасы бойынша өзге де адамдар салтанатты жағдайда тапсырады.</w:t>
      </w:r>
    </w:p>
    <w:bookmarkEnd w:id="40"/>
    <w:bookmarkStart w:name="z49" w:id="41"/>
    <w:p>
      <w:pPr>
        <w:spacing w:after="0"/>
        <w:ind w:left="0"/>
        <w:jc w:val="both"/>
      </w:pPr>
      <w:r>
        <w:rPr>
          <w:rFonts w:ascii="Times New Roman"/>
          <w:b w:val="false"/>
          <w:i w:val="false"/>
          <w:color w:val="000000"/>
          <w:sz w:val="28"/>
        </w:rPr>
        <w:t>
      14. Наградтау жөніндегі материалдар аудан әкімінің аппаратында сақталады.</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