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8cbc" w14:textId="afd8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25 қарашадағы № 16-2/VIII шешімі. Шығыс Қазақстан облысының Әділет департаментінде 2024 жылғы 29 қарашада № 9111-16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Самар ауданының ауылдық елді мекендерінде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егер Қазақстан Республикасының заңдарында өзгеше белгiленбесе, бюджет қаражаты есебінен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Самар ауданы мәслихатының 08.04.2025 </w:t>
      </w:r>
      <w:r>
        <w:rPr>
          <w:rFonts w:ascii="Times New Roman"/>
          <w:b w:val="false"/>
          <w:i w:val="false"/>
          <w:color w:val="000000"/>
          <w:sz w:val="28"/>
        </w:rPr>
        <w:t>№ 20-4/VIII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