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be84" w14:textId="4d9b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 бойынша бейбіт жиналыстарды ұйымдастыру және өткізу үшін арнайы орындарды және олардың шекті толу нормаларын, оларды материалдық техникалық және ұйымдастырушылық қамтамасыз етуге қойылатын талаптарды, пайдалану тәртібін,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Шығыс Қазақстан облысы Самар ауданы мәслихатының 2024 жылғы 2 мамырдағы № 11-3/VIII шешімі. Шығыс Қазақстан облысының Әділет департаментінде 2024 жылғы 4 мамырда № 9015-16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"Қазақстан Республикасында бейбіт жиналыстарды ұйымдастыру және өткізу тәртібі туралы"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Самар ауданының мәслихаты </w:t>
      </w:r>
      <w:r>
        <w:rPr>
          <w:rFonts w:ascii="Times New Roman"/>
          <w:b/>
          <w:i w:val="false"/>
          <w:color w:val="000000"/>
          <w:sz w:val="28"/>
        </w:rPr>
        <w:t>ШЕШІМ ҚАБЫЛДАДЫ:</w:t>
      </w:r>
    </w:p>
    <w:bookmarkEnd w:id="0"/>
    <w:bookmarkStart w:name="z6" w:id="1"/>
    <w:p>
      <w:pPr>
        <w:spacing w:after="0"/>
        <w:ind w:left="0"/>
        <w:jc w:val="both"/>
      </w:pPr>
      <w:r>
        <w:rPr>
          <w:rFonts w:ascii="Times New Roman"/>
          <w:b w:val="false"/>
          <w:i w:val="false"/>
          <w:color w:val="000000"/>
          <w:sz w:val="28"/>
        </w:rPr>
        <w:t xml:space="preserve">
      1.Осы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бейбіт жиналыстарды ұйымдастыру және өткізу үшін арнайы орындар және олардың шекті толу нормалары;</w:t>
      </w:r>
    </w:p>
    <w:bookmarkEnd w:id="1"/>
    <w:bookmarkStart w:name="z7"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орындарды материалдық-техникалық және ұйымдастырушылық қамтамасыз етуге қойылатын талаптар;</w:t>
      </w:r>
    </w:p>
    <w:bookmarkEnd w:id="2"/>
    <w:bookmarkStart w:name="z8"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арнайы орындарды пайдалану тәртібі;</w:t>
      </w:r>
    </w:p>
    <w:bookmarkEnd w:id="3"/>
    <w:bookmarkStart w:name="z9"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пикеттеуді өткізуге тыйым салынған іргелес аумақтардың шекаралары айқындалсын.</w:t>
      </w:r>
    </w:p>
    <w:bookmarkEnd w:id="4"/>
    <w:bookmarkStart w:name="z10" w:id="5"/>
    <w:p>
      <w:pPr>
        <w:spacing w:after="0"/>
        <w:ind w:left="0"/>
        <w:jc w:val="both"/>
      </w:pPr>
      <w:r>
        <w:rPr>
          <w:rFonts w:ascii="Times New Roman"/>
          <w:b w:val="false"/>
          <w:i w:val="false"/>
          <w:color w:val="000000"/>
          <w:sz w:val="28"/>
        </w:rPr>
        <w:t xml:space="preserve">
      2.Самар ауданы мәслихатының 2023 жылғы 28 қарашадағы 7-5/VIII "Самар ауданында бейбіт жиналыстарды ұйымдастыру және өткізу үшін арнайы орындарды, оларды пайдалану тәртібін, олардың шекті толу нормаларын, оларды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(нормативтік құқықтық актілерді мемлекеттік тіркеу тізілімінде № 8924-16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5"/>
    <w:bookmarkStart w:name="z11" w:id="6"/>
    <w:p>
      <w:pPr>
        <w:spacing w:after="0"/>
        <w:ind w:left="0"/>
        <w:jc w:val="both"/>
      </w:pPr>
      <w:r>
        <w:rPr>
          <w:rFonts w:ascii="Times New Roman"/>
          <w:b w:val="false"/>
          <w:i w:val="false"/>
          <w:color w:val="000000"/>
          <w:sz w:val="28"/>
        </w:rPr>
        <w:t>
      3.Осы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Самар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ауданының мәслихаты </w:t>
            </w:r>
            <w:r>
              <w:br/>
            </w:r>
            <w:r>
              <w:rPr>
                <w:rFonts w:ascii="Times New Roman"/>
                <w:b w:val="false"/>
                <w:i w:val="false"/>
                <w:color w:val="000000"/>
                <w:sz w:val="20"/>
              </w:rPr>
              <w:t xml:space="preserve">2024 жылғы 2 мамырдағы </w:t>
            </w:r>
            <w:r>
              <w:br/>
            </w:r>
            <w:r>
              <w:rPr>
                <w:rFonts w:ascii="Times New Roman"/>
                <w:b w:val="false"/>
                <w:i w:val="false"/>
                <w:color w:val="000000"/>
                <w:sz w:val="20"/>
              </w:rPr>
              <w:t xml:space="preserve">№ 11-3/VIII Шешіміне </w:t>
            </w:r>
            <w:r>
              <w:br/>
            </w:r>
            <w:r>
              <w:rPr>
                <w:rFonts w:ascii="Times New Roman"/>
                <w:b w:val="false"/>
                <w:i w:val="false"/>
                <w:color w:val="000000"/>
                <w:sz w:val="20"/>
              </w:rPr>
              <w:t>1-қосымша</w:t>
            </w:r>
          </w:p>
        </w:tc>
      </w:tr>
    </w:tbl>
    <w:bookmarkStart w:name="z14" w:id="7"/>
    <w:p>
      <w:pPr>
        <w:spacing w:after="0"/>
        <w:ind w:left="0"/>
        <w:jc w:val="left"/>
      </w:pPr>
      <w:r>
        <w:rPr>
          <w:rFonts w:ascii="Times New Roman"/>
          <w:b/>
          <w:i w:val="false"/>
          <w:color w:val="000000"/>
        </w:rPr>
        <w:t xml:space="preserve"> Бейбіт жиналыстарды ұйымдастыру және өткізу үшін арнайы орындар және олардың шекті толу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Самар ауылы, Букетов тұйық көшесі, 68 бойындағы "И. Федосов" атындағы мәдениет үйі сахнасының алдындағы алаң.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мен демонстрациялардың бағыты: Самар ауылы, Самарға 100 жыл көшесі және Букетов тұйық көшесі қиылысынан бастап, Букетов тұйық көшесі бойындағы Горохов көшесі қиылысына дейін.</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16" w:id="8"/>
    <w:p>
      <w:pPr>
        <w:spacing w:after="0"/>
        <w:ind w:left="0"/>
        <w:jc w:val="left"/>
      </w:pPr>
      <w:r>
        <w:rPr>
          <w:rFonts w:ascii="Times New Roman"/>
          <w:b/>
          <w:i w:val="false"/>
          <w:color w:val="000000"/>
        </w:rPr>
        <w:t xml:space="preserve"> Арнайы орындарды материалдық-техникалық және ұйымдастырушылық қамтамасыз етуге қойылатын талаптар</w:t>
      </w:r>
    </w:p>
    <w:bookmarkEnd w:id="8"/>
    <w:bookmarkStart w:name="z17" w:id="9"/>
    <w:p>
      <w:pPr>
        <w:spacing w:after="0"/>
        <w:ind w:left="0"/>
        <w:jc w:val="both"/>
      </w:pPr>
      <w:r>
        <w:rPr>
          <w:rFonts w:ascii="Times New Roman"/>
          <w:b w:val="false"/>
          <w:i w:val="false"/>
          <w:color w:val="000000"/>
          <w:sz w:val="28"/>
        </w:rPr>
        <w:t xml:space="preserve">
      Бейбіт жиналыс өткізілетін күні ұйымдастырушылар мен оның қатысушылары Қазақстан Республикасының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–баптарының</w:t>
      </w:r>
      <w:r>
        <w:rPr>
          <w:rFonts w:ascii="Times New Roman"/>
          <w:b w:val="false"/>
          <w:i w:val="false"/>
          <w:color w:val="000000"/>
          <w:sz w:val="28"/>
        </w:rPr>
        <w:t xml:space="preserve"> талаптарын сақтауы тиіс.</w:t>
      </w:r>
    </w:p>
    <w:bookmarkEnd w:id="9"/>
    <w:bookmarkStart w:name="z18" w:id="10"/>
    <w:p>
      <w:pPr>
        <w:spacing w:after="0"/>
        <w:ind w:left="0"/>
        <w:jc w:val="both"/>
      </w:pPr>
      <w:r>
        <w:rPr>
          <w:rFonts w:ascii="Times New Roman"/>
          <w:b w:val="false"/>
          <w:i w:val="false"/>
          <w:color w:val="000000"/>
          <w:sz w:val="28"/>
        </w:rPr>
        <w:t>
      Ұйымдастырушы немесе ұйымдастырушының өкілдері бейбіт жиналыстар өткізу кезінде аудиовизуалды техника құралдарын пайдалануға, сондай-ақ бейне және фототүсірілім жасауға құқылы;</w:t>
      </w:r>
    </w:p>
    <w:bookmarkEnd w:id="10"/>
    <w:bookmarkStart w:name="z19" w:id="11"/>
    <w:p>
      <w:pPr>
        <w:spacing w:after="0"/>
        <w:ind w:left="0"/>
        <w:jc w:val="both"/>
      </w:pPr>
      <w:r>
        <w:rPr>
          <w:rFonts w:ascii="Times New Roman"/>
          <w:b w:val="false"/>
          <w:i w:val="false"/>
          <w:color w:val="000000"/>
          <w:sz w:val="28"/>
        </w:rPr>
        <w:t>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bl>
    <w:bookmarkStart w:name="z21" w:id="12"/>
    <w:p>
      <w:pPr>
        <w:spacing w:after="0"/>
        <w:ind w:left="0"/>
        <w:jc w:val="left"/>
      </w:pPr>
      <w:r>
        <w:rPr>
          <w:rFonts w:ascii="Times New Roman"/>
          <w:b/>
          <w:i w:val="false"/>
          <w:color w:val="000000"/>
        </w:rPr>
        <w:t xml:space="preserve"> Арнайы орындарды пайдалану тәртібі</w:t>
      </w:r>
    </w:p>
    <w:bookmarkEnd w:id="12"/>
    <w:bookmarkStart w:name="z22" w:id="13"/>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орындарда өткізіледі.</w:t>
      </w:r>
    </w:p>
    <w:bookmarkEnd w:id="13"/>
    <w:bookmarkStart w:name="z23" w:id="14"/>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4"/>
    <w:bookmarkStart w:name="z24" w:id="15"/>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5"/>
    <w:bookmarkStart w:name="z25" w:id="16"/>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16"/>
    <w:bookmarkStart w:name="z26" w:id="17"/>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4-қосымша</w:t>
            </w:r>
          </w:p>
        </w:tc>
      </w:tr>
    </w:tbl>
    <w:bookmarkStart w:name="z28" w:id="18"/>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18"/>
    <w:bookmarkStart w:name="z29" w:id="19"/>
    <w:p>
      <w:pPr>
        <w:spacing w:after="0"/>
        <w:ind w:left="0"/>
        <w:jc w:val="both"/>
      </w:pPr>
      <w:r>
        <w:rPr>
          <w:rFonts w:ascii="Times New Roman"/>
          <w:b w:val="false"/>
          <w:i w:val="false"/>
          <w:color w:val="000000"/>
          <w:sz w:val="28"/>
        </w:rPr>
        <w:t>
      Объектілердің іргелес аумақтарынан кемінде 800 метр арақашықтықта пикеттеуді өткізуге тыйым салынады:</w:t>
      </w:r>
    </w:p>
    <w:bookmarkEnd w:id="19"/>
    <w:bookmarkStart w:name="z30" w:id="20"/>
    <w:p>
      <w:pPr>
        <w:spacing w:after="0"/>
        <w:ind w:left="0"/>
        <w:jc w:val="both"/>
      </w:pPr>
      <w:r>
        <w:rPr>
          <w:rFonts w:ascii="Times New Roman"/>
          <w:b w:val="false"/>
          <w:i w:val="false"/>
          <w:color w:val="000000"/>
          <w:sz w:val="28"/>
        </w:rPr>
        <w:t>
      1) жаппай жерлеу орындарында;</w:t>
      </w:r>
    </w:p>
    <w:bookmarkEnd w:id="20"/>
    <w:bookmarkStart w:name="z31" w:id="21"/>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1"/>
    <w:bookmarkStart w:name="z32" w:id="22"/>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2"/>
    <w:bookmarkStart w:name="z33" w:id="23"/>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3"/>
    <w:bookmarkStart w:name="z34" w:id="24"/>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