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544b" w14:textId="b205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ауданында тұрғын үй көмегін көрсету мөлшері мен Қағидаларын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2024 жылғы 2 сәуірдегі № 10-10/VIII шешімі. Шығыс Қазақстан облысының Әділет департаментінде 2024 жылғы 10 сәуірде № 8996-16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Самар ауданы мәслихатының 05.02.2026 </w:t>
      </w:r>
      <w:r>
        <w:rPr>
          <w:rFonts w:ascii="Times New Roman"/>
          <w:b w:val="false"/>
          <w:i w:val="false"/>
          <w:color w:val="ff0000"/>
          <w:sz w:val="28"/>
        </w:rPr>
        <w:t>№ 28-3/VIII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Самар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Самар ауданында тұрғын үй көмегін көрсету мөлшері мен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Самар ауданы мәслихатының 05.02.2026 </w:t>
      </w:r>
      <w:r>
        <w:rPr>
          <w:rFonts w:ascii="Times New Roman"/>
          <w:b w:val="false"/>
          <w:i w:val="false"/>
          <w:color w:val="000000"/>
          <w:sz w:val="28"/>
        </w:rPr>
        <w:t>№ 28-3/VIII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Самар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 сәуірдегі </w:t>
            </w:r>
            <w:r>
              <w:br/>
            </w:r>
            <w:r>
              <w:rPr>
                <w:rFonts w:ascii="Times New Roman"/>
                <w:b w:val="false"/>
                <w:i w:val="false"/>
                <w:color w:val="000000"/>
                <w:sz w:val="20"/>
              </w:rPr>
              <w:t xml:space="preserve">№ 10-10/VIII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Самар ауданында тұрғын үй көмегін көрсету мөлшері мен қағидалары</w:t>
      </w:r>
    </w:p>
    <w:p>
      <w:pPr>
        <w:spacing w:after="0"/>
        <w:ind w:left="0"/>
        <w:jc w:val="both"/>
      </w:pPr>
      <w:r>
        <w:rPr>
          <w:rFonts w:ascii="Times New Roman"/>
          <w:b w:val="false"/>
          <w:i w:val="false"/>
          <w:color w:val="ff0000"/>
          <w:sz w:val="28"/>
        </w:rPr>
        <w:t xml:space="preserve">
      Ескерту. Тақырып жаңа редакцияда - Шығыс Қазақстан облысы Самар ауданы мәслихатының 05.02.2026 </w:t>
      </w:r>
      <w:r>
        <w:rPr>
          <w:rFonts w:ascii="Times New Roman"/>
          <w:b w:val="false"/>
          <w:i w:val="false"/>
          <w:color w:val="ff0000"/>
          <w:sz w:val="28"/>
        </w:rPr>
        <w:t>№ 28-3/VIII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Қосымша жаңа редакцияда - Шығыс Қазақстан облысы Самар ауданы мәслихатының 05.06.2024 </w:t>
      </w:r>
      <w:r>
        <w:rPr>
          <w:rFonts w:ascii="Times New Roman"/>
          <w:b w:val="false"/>
          <w:i w:val="false"/>
          <w:color w:val="000000"/>
          <w:sz w:val="28"/>
        </w:rPr>
        <w:t>№ 12-6/VIII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3" w:id="1"/>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Самар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
    <w:bookmarkStart w:name="z14" w:id="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2"/>
    <w:bookmarkStart w:name="z15" w:id="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3"/>
    <w:bookmarkStart w:name="z16" w:id="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4"/>
    <w:bookmarkStart w:name="z17" w:id="5"/>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5"/>
    <w:bookmarkStart w:name="z18" w:id="6"/>
    <w:p>
      <w:pPr>
        <w:spacing w:after="0"/>
        <w:ind w:left="0"/>
        <w:jc w:val="both"/>
      </w:pPr>
      <w:r>
        <w:rPr>
          <w:rFonts w:ascii="Times New Roman"/>
          <w:b w:val="false"/>
          <w:i w:val="false"/>
          <w:color w:val="000000"/>
          <w:sz w:val="28"/>
        </w:rPr>
        <w:t>
      2. Тұрғын үй көмегін тағайындау Шығыс Қазақстан облысы "Самар ауданының жұмыспен қамту және әлеуметтік бағдарламалар бөлімі" мемлекеттік мекемесімен (бұдан әрі – уәкілетті орган)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(келесіде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Start w:name="z20"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жұмсалатын шығыстарының жол берілетін шекті деңгейі 10 (он) пайыз мөлшерінде айқындалады.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Шығыс Қазақстан облысы Самар ауданы мәслихатының 05.02.2026 </w:t>
      </w:r>
      <w:r>
        <w:rPr>
          <w:rFonts w:ascii="Times New Roman"/>
          <w:b w:val="false"/>
          <w:i w:val="false"/>
          <w:color w:val="000000"/>
          <w:sz w:val="28"/>
        </w:rPr>
        <w:t>№ 28-3/VIII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4-1. Тұрғын үй көмегінің мөлшерін Қағидаға сәйкес нормативтер шегінде уәкілетті орган есептейді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Шығыс Қазақстан облысы Самар ауданы мәслихатының 05.02.2026 </w:t>
      </w:r>
      <w:r>
        <w:rPr>
          <w:rFonts w:ascii="Times New Roman"/>
          <w:b w:val="false"/>
          <w:i w:val="false"/>
          <w:color w:val="000000"/>
          <w:sz w:val="28"/>
        </w:rPr>
        <w:t>№ 28-3/VIII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Тұрғын үй көмегін алу үшін аз қамтылған отбасы (азамат) (немесе оның сенімхатқа, заңдарға, сот шешіміне не әкімшілік құжатқа негізделген өкілі) тоқсанына бір рет Қағидаға сәйкес "Азаматтарға арналған үкімет" мемлекеттік корпорациясына (бұдан әрі – Мемлекеттік корпорация) немесе "электрондық үкімет" веб-порталына жүгінеді.</w:t>
      </w:r>
    </w:p>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Самар ауданы мәслихатының 05.02.2026 </w:t>
      </w:r>
      <w:r>
        <w:rPr>
          <w:rFonts w:ascii="Times New Roman"/>
          <w:b w:val="false"/>
          <w:i w:val="false"/>
          <w:color w:val="000000"/>
          <w:sz w:val="28"/>
        </w:rPr>
        <w:t>№ 28-3/VIII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9"/>
    <w:bookmarkStart w:name="z26" w:id="10"/>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0"/>
    <w:bookmarkStart w:name="z27" w:id="1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