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77c3" w14:textId="0597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2024 жылғы 29 наурыздағы № 15/4-VIII "Шемонаиха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2 тамыздағы № 20/3-VIII шешімі. Шығыс Қазақстан облысының Әділет департаментінде 2024 жылғы 13 тамызда № 9059-16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2024 жылғы 29 наурыздағы № 15/4-VIII "Шемонаиха ауданында тұрғын үй көмегін көрсетудің мөлшері мен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8994-16 болып тіркелген)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Өнеркәсіп және құрылыс министрінің 2023 жылғы 8 желтоқсандағы № 117 "Тұрғын үй көмегін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33763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Аз қамтылған отбасы (азамат) (немесе оның сенiмхатқа, заңға, сот шешiмiне не әкiмшiлiк құжатқа негiзделген өкiлi) тұрғын үй көмегін тағайындау үшін тоқсанына бір рет Қағидаларға сәйкес "</w:t>
      </w:r>
      <w:r>
        <w:rPr>
          <w:rFonts w:ascii="Times New Roman"/>
          <w:b w:val="false"/>
          <w:i w:val="false"/>
          <w:color w:val="000000"/>
          <w:sz w:val="28"/>
        </w:rPr>
        <w:t>Азаматтарға арналған үкімет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корпорациясы (бұдан әрі – Мемлекеттік корпорация) немесе "электрондық үкімет" веб-порталы арқылы жүгінеді.".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