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632f0" w14:textId="47632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Шемонаиха ауданының шалғайдағы елді мекендерде тұратын балаларды жалпы білім беретін мектептерге тасымалдаудың cхемасы мен тәртібін бекіту туралы</w:t>
      </w:r>
    </w:p>
    <w:p>
      <w:pPr>
        <w:spacing w:after="0"/>
        <w:ind w:left="0"/>
        <w:jc w:val="both"/>
      </w:pPr>
      <w:r>
        <w:rPr>
          <w:rFonts w:ascii="Times New Roman"/>
          <w:b w:val="false"/>
          <w:i w:val="false"/>
          <w:color w:val="000000"/>
          <w:sz w:val="28"/>
        </w:rPr>
        <w:t>Шығыс Қазақстан облысы Шемонаиха ауданы әкімдігінің 2024 жылғы 17 шілдедегі № 235 қаулысы. Шығыс Қазақстан облысының Әділет департаментінде 2024 жылғы 23 шілдеде № 9057-16 болып тіркелді</w:t>
      </w:r>
    </w:p>
    <w:p>
      <w:pPr>
        <w:spacing w:after="0"/>
        <w:ind w:left="0"/>
        <w:jc w:val="both"/>
      </w:pPr>
      <w:bookmarkStart w:name="z5" w:id="0"/>
      <w:r>
        <w:rPr>
          <w:rFonts w:ascii="Times New Roman"/>
          <w:b w:val="false"/>
          <w:i w:val="false"/>
          <w:color w:val="000000"/>
          <w:sz w:val="28"/>
        </w:rPr>
        <w:t xml:space="preserve">
      Қазақстан Республикасының "Автомобиль көлігі туралы" Заңының 14-бабы </w:t>
      </w:r>
      <w:r>
        <w:rPr>
          <w:rFonts w:ascii="Times New Roman"/>
          <w:b w:val="false"/>
          <w:i w:val="false"/>
          <w:color w:val="000000"/>
          <w:sz w:val="28"/>
        </w:rPr>
        <w:t>3-тармағы</w:t>
      </w:r>
      <w:r>
        <w:rPr>
          <w:rFonts w:ascii="Times New Roman"/>
          <w:b w:val="false"/>
          <w:i w:val="false"/>
          <w:color w:val="000000"/>
          <w:sz w:val="28"/>
        </w:rPr>
        <w:t xml:space="preserve"> 3-1) тармақшасына, Қазақстан Республикасының "Құқықтық актілер туралы"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 Инвестициялар және даму министрінің міндетін атқарушының "Автомобиль көлігімен жолаушылар мен багажды тасымалдау қағидаларын бекіту туралы" 2015 жылғы 26 наурыздағы №349 (Нормативтік құқықтық актілерді мемлекеттік тіркеу тізілімінде № 11550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Шемонаиха ауданының әкімдігі ҚАУЛЫ ЕТЕДІ:</w:t>
      </w:r>
    </w:p>
    <w:bookmarkEnd w:id="0"/>
    <w:bookmarkStart w:name="z6" w:id="1"/>
    <w:p>
      <w:pPr>
        <w:spacing w:after="0"/>
        <w:ind w:left="0"/>
        <w:jc w:val="both"/>
      </w:pPr>
      <w:r>
        <w:rPr>
          <w:rFonts w:ascii="Times New Roman"/>
          <w:b w:val="false"/>
          <w:i w:val="false"/>
          <w:color w:val="000000"/>
          <w:sz w:val="28"/>
        </w:rPr>
        <w:t xml:space="preserve">
      1. Шемонаиха ауданының шалғайдағы елді мекендерде тұратын балаларды жалпы білім беретін мектептерге тасымалдаудың схемалары осы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12-қосымшаларына</w:t>
      </w:r>
      <w:r>
        <w:rPr>
          <w:rFonts w:ascii="Times New Roman"/>
          <w:b w:val="false"/>
          <w:i w:val="false"/>
          <w:color w:val="000000"/>
          <w:sz w:val="28"/>
        </w:rPr>
        <w:t xml:space="preserve"> сәйкес бекітілсін.</w:t>
      </w:r>
    </w:p>
    <w:bookmarkEnd w:id="1"/>
    <w:bookmarkStart w:name="z7" w:id="2"/>
    <w:p>
      <w:pPr>
        <w:spacing w:after="0"/>
        <w:ind w:left="0"/>
        <w:jc w:val="both"/>
      </w:pPr>
      <w:r>
        <w:rPr>
          <w:rFonts w:ascii="Times New Roman"/>
          <w:b w:val="false"/>
          <w:i w:val="false"/>
          <w:color w:val="000000"/>
          <w:sz w:val="28"/>
        </w:rPr>
        <w:t xml:space="preserve">
      2. Шемонаиха ауданының шалғайдағы елді мекендерде тұратын балаларды жалпы білім беретін мектептерге тасымалдаудың тәртібі осы қаулының </w:t>
      </w:r>
      <w:r>
        <w:rPr>
          <w:rFonts w:ascii="Times New Roman"/>
          <w:b w:val="false"/>
          <w:i w:val="false"/>
          <w:color w:val="000000"/>
          <w:sz w:val="28"/>
        </w:rPr>
        <w:t>13-қосымшасына</w:t>
      </w:r>
      <w:r>
        <w:rPr>
          <w:rFonts w:ascii="Times New Roman"/>
          <w:b w:val="false"/>
          <w:i w:val="false"/>
          <w:color w:val="000000"/>
          <w:sz w:val="28"/>
        </w:rPr>
        <w:t xml:space="preserve"> сәйкес бекітілсін.</w:t>
      </w:r>
    </w:p>
    <w:bookmarkEnd w:id="2"/>
    <w:bookmarkStart w:name="z8" w:id="3"/>
    <w:p>
      <w:pPr>
        <w:spacing w:after="0"/>
        <w:ind w:left="0"/>
        <w:jc w:val="both"/>
      </w:pPr>
      <w:r>
        <w:rPr>
          <w:rFonts w:ascii="Times New Roman"/>
          <w:b w:val="false"/>
          <w:i w:val="false"/>
          <w:color w:val="000000"/>
          <w:sz w:val="28"/>
        </w:rPr>
        <w:t xml:space="preserve">
      3. "Шемонаиха ауданының шалғайдағы елді мекендерінде тұратын балаларды жалпы білім беретін мектептерге тасымалдаудың схемасы мен тәртібін бекіту туралы" Шемонаиха ауданы әкімдігінің 2017 жылғы 4 желтоқсандағы № 313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5424 болып тіркелген) күші жойылды деп танылсын.</w:t>
      </w:r>
    </w:p>
    <w:bookmarkEnd w:id="3"/>
    <w:bookmarkStart w:name="z9" w:id="4"/>
    <w:p>
      <w:pPr>
        <w:spacing w:after="0"/>
        <w:ind w:left="0"/>
        <w:jc w:val="both"/>
      </w:pPr>
      <w:r>
        <w:rPr>
          <w:rFonts w:ascii="Times New Roman"/>
          <w:b w:val="false"/>
          <w:i w:val="false"/>
          <w:color w:val="000000"/>
          <w:sz w:val="28"/>
        </w:rPr>
        <w:t>
      4. Осы қаулының орындалуын бақылау Шемонаиха ауданы әкімінің жетекшілік ететін орынбасарына жүктелсін.</w:t>
      </w:r>
    </w:p>
    <w:bookmarkEnd w:id="4"/>
    <w:bookmarkStart w:name="z10" w:id="5"/>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Шемонаиха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Акулов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ауданы әкімдігінің </w:t>
            </w:r>
            <w:r>
              <w:br/>
            </w:r>
            <w:r>
              <w:rPr>
                <w:rFonts w:ascii="Times New Roman"/>
                <w:b w:val="false"/>
                <w:i w:val="false"/>
                <w:color w:val="000000"/>
                <w:sz w:val="20"/>
              </w:rPr>
              <w:t xml:space="preserve">2024 жылғы 17 шілдедегі </w:t>
            </w:r>
            <w:r>
              <w:br/>
            </w:r>
            <w:r>
              <w:rPr>
                <w:rFonts w:ascii="Times New Roman"/>
                <w:b w:val="false"/>
                <w:i w:val="false"/>
                <w:color w:val="000000"/>
                <w:sz w:val="20"/>
              </w:rPr>
              <w:t xml:space="preserve">№ 235 қаулысына </w:t>
            </w:r>
            <w:r>
              <w:br/>
            </w:r>
            <w:r>
              <w:rPr>
                <w:rFonts w:ascii="Times New Roman"/>
                <w:b w:val="false"/>
                <w:i w:val="false"/>
                <w:color w:val="000000"/>
                <w:sz w:val="20"/>
              </w:rPr>
              <w:t>1 қосымша</w:t>
            </w:r>
          </w:p>
        </w:tc>
      </w:tr>
    </w:tbl>
    <w:bookmarkStart w:name="z13" w:id="6"/>
    <w:p>
      <w:pPr>
        <w:spacing w:after="0"/>
        <w:ind w:left="0"/>
        <w:jc w:val="left"/>
      </w:pPr>
      <w:r>
        <w:rPr>
          <w:rFonts w:ascii="Times New Roman"/>
          <w:b/>
          <w:i w:val="false"/>
          <w:color w:val="000000"/>
        </w:rPr>
        <w:t xml:space="preserve"> Шемонаиха ауданының шалғайдағы елді мекендерде тұратын балаларды Шығыс Қазақстан облысы білім басқармасы Шемонаиха ауданы бойынша білім бөлімінің "Ю.А. Гагарин атындағы № 3 жалпы білім беретін орта мектебі" коммуналдық мемлекеттік мекемесіне тасымалдау схемасы</w:t>
      </w:r>
    </w:p>
    <w:bookmarkEnd w:id="6"/>
    <w:bookmarkStart w:name="z14" w:id="7"/>
    <w:p>
      <w:pPr>
        <w:spacing w:after="0"/>
        <w:ind w:left="0"/>
        <w:jc w:val="both"/>
      </w:pPr>
      <w:r>
        <w:rPr>
          <w:rFonts w:ascii="Times New Roman"/>
          <w:b w:val="false"/>
          <w:i w:val="false"/>
          <w:color w:val="000000"/>
          <w:sz w:val="28"/>
        </w:rPr>
        <w:t xml:space="preserve">
      </w:t>
      </w:r>
    </w:p>
    <w:bookmarkEnd w:id="7"/>
    <w:p>
      <w:pPr>
        <w:spacing w:after="0"/>
        <w:ind w:left="0"/>
        <w:jc w:val="both"/>
      </w:pPr>
      <w:r>
        <w:drawing>
          <wp:inline distT="0" distB="0" distL="0" distR="0">
            <wp:extent cx="7810500" cy="567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67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2 қосымша</w:t>
            </w:r>
          </w:p>
        </w:tc>
      </w:tr>
    </w:tbl>
    <w:bookmarkStart w:name="z16" w:id="8"/>
    <w:p>
      <w:pPr>
        <w:spacing w:after="0"/>
        <w:ind w:left="0"/>
        <w:jc w:val="left"/>
      </w:pPr>
      <w:r>
        <w:rPr>
          <w:rFonts w:ascii="Times New Roman"/>
          <w:b/>
          <w:i w:val="false"/>
          <w:color w:val="000000"/>
        </w:rPr>
        <w:t xml:space="preserve"> Шемонаиха ауданының шалғайдағы елді мекендерде тұратын балаларды Шығыс Қазақстан облысы білім басқармасы Шемонаиха ауданы бойынша білім бөлімінің "Ыбырай Алтынсарин атындағы негізгі орта мектебі" коммуналдық мемлекеттік мекемесіне тасымалдау схемасы</w:t>
      </w:r>
    </w:p>
    <w:bookmarkEnd w:id="8"/>
    <w:bookmarkStart w:name="z17" w:id="9"/>
    <w:p>
      <w:pPr>
        <w:spacing w:after="0"/>
        <w:ind w:left="0"/>
        <w:jc w:val="both"/>
      </w:pPr>
      <w:r>
        <w:rPr>
          <w:rFonts w:ascii="Times New Roman"/>
          <w:b w:val="false"/>
          <w:i w:val="false"/>
          <w:color w:val="000000"/>
          <w:sz w:val="28"/>
        </w:rPr>
        <w:t xml:space="preserve">
      </w:t>
      </w:r>
    </w:p>
    <w:bookmarkEnd w:id="9"/>
    <w:p>
      <w:pPr>
        <w:spacing w:after="0"/>
        <w:ind w:left="0"/>
        <w:jc w:val="both"/>
      </w:pPr>
      <w:r>
        <w:drawing>
          <wp:inline distT="0" distB="0" distL="0" distR="0">
            <wp:extent cx="7810500" cy="529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29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 w:id="10"/>
    <w:p>
      <w:pPr>
        <w:spacing w:after="0"/>
        <w:ind w:left="0"/>
        <w:jc w:val="both"/>
      </w:pPr>
      <w:r>
        <w:rPr>
          <w:rFonts w:ascii="Times New Roman"/>
          <w:b w:val="false"/>
          <w:i w:val="false"/>
          <w:color w:val="000000"/>
          <w:sz w:val="28"/>
        </w:rPr>
        <w:t xml:space="preserve">
      </w:t>
      </w:r>
    </w:p>
    <w:bookmarkEnd w:id="10"/>
    <w:p>
      <w:pPr>
        <w:spacing w:after="0"/>
        <w:ind w:left="0"/>
        <w:jc w:val="both"/>
      </w:pPr>
      <w:r>
        <w:drawing>
          <wp:inline distT="0" distB="0" distL="0" distR="0">
            <wp:extent cx="7810500" cy="645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645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3 қосымша</w:t>
            </w:r>
          </w:p>
        </w:tc>
      </w:tr>
    </w:tbl>
    <w:bookmarkStart w:name="z20" w:id="11"/>
    <w:p>
      <w:pPr>
        <w:spacing w:after="0"/>
        <w:ind w:left="0"/>
        <w:jc w:val="left"/>
      </w:pPr>
      <w:r>
        <w:rPr>
          <w:rFonts w:ascii="Times New Roman"/>
          <w:b/>
          <w:i w:val="false"/>
          <w:color w:val="000000"/>
        </w:rPr>
        <w:t xml:space="preserve"> Шемонаиха ауданының шалғайдағы елді мекендерде тұратын балаларды Шығыс Қазақстан облысы білім басқармасы Шемонаиха ауданы бойынша білім бөлімінің "И.М. Астафьев атындағы жалпы білім беретін орта мектебі" коммуналдық мемлекеттік мекемесіне тасымалдау схемасы</w:t>
      </w:r>
    </w:p>
    <w:bookmarkEnd w:id="11"/>
    <w:bookmarkStart w:name="z21" w:id="12"/>
    <w:p>
      <w:pPr>
        <w:spacing w:after="0"/>
        <w:ind w:left="0"/>
        <w:jc w:val="both"/>
      </w:pPr>
      <w:r>
        <w:rPr>
          <w:rFonts w:ascii="Times New Roman"/>
          <w:b w:val="false"/>
          <w:i w:val="false"/>
          <w:color w:val="000000"/>
          <w:sz w:val="28"/>
        </w:rPr>
        <w:t xml:space="preserve">
      </w:t>
      </w:r>
    </w:p>
    <w:bookmarkEnd w:id="12"/>
    <w:p>
      <w:pPr>
        <w:spacing w:after="0"/>
        <w:ind w:left="0"/>
        <w:jc w:val="both"/>
      </w:pPr>
      <w:r>
        <w:drawing>
          <wp:inline distT="0" distB="0" distL="0" distR="0">
            <wp:extent cx="7810500" cy="722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722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4 қосымша</w:t>
            </w:r>
          </w:p>
        </w:tc>
      </w:tr>
    </w:tbl>
    <w:bookmarkStart w:name="z23" w:id="13"/>
    <w:p>
      <w:pPr>
        <w:spacing w:after="0"/>
        <w:ind w:left="0"/>
        <w:jc w:val="left"/>
      </w:pPr>
      <w:r>
        <w:rPr>
          <w:rFonts w:ascii="Times New Roman"/>
          <w:b/>
          <w:i w:val="false"/>
          <w:color w:val="000000"/>
        </w:rPr>
        <w:t xml:space="preserve"> Шемонаиха ауданының шалғайдағы елді мекендерде тұратын балаларды Шығыс Қазақстан облысы білім басқармасы Шемонаиха ауданы бойынша білім бөлімінің "Д.М. Карбышев атындағы Первомай "Жалпы білім беретін орта мектеп-балабақша" кешені" коммуналдық мемлекеттік мекемесіне тасымалдау схемасы</w:t>
      </w:r>
    </w:p>
    <w:bookmarkEnd w:id="13"/>
    <w:bookmarkStart w:name="z24" w:id="14"/>
    <w:p>
      <w:pPr>
        <w:spacing w:after="0"/>
        <w:ind w:left="0"/>
        <w:jc w:val="both"/>
      </w:pPr>
      <w:r>
        <w:rPr>
          <w:rFonts w:ascii="Times New Roman"/>
          <w:b w:val="false"/>
          <w:i w:val="false"/>
          <w:color w:val="000000"/>
          <w:sz w:val="28"/>
        </w:rPr>
        <w:t xml:space="preserve">
      </w:t>
      </w:r>
    </w:p>
    <w:bookmarkEnd w:id="14"/>
    <w:p>
      <w:pPr>
        <w:spacing w:after="0"/>
        <w:ind w:left="0"/>
        <w:jc w:val="both"/>
      </w:pPr>
      <w:r>
        <w:drawing>
          <wp:inline distT="0" distB="0" distL="0" distR="0">
            <wp:extent cx="7810500" cy="707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707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5 қосымша</w:t>
            </w:r>
          </w:p>
        </w:tc>
      </w:tr>
    </w:tbl>
    <w:bookmarkStart w:name="z26" w:id="15"/>
    <w:p>
      <w:pPr>
        <w:spacing w:after="0"/>
        <w:ind w:left="0"/>
        <w:jc w:val="left"/>
      </w:pPr>
      <w:r>
        <w:rPr>
          <w:rFonts w:ascii="Times New Roman"/>
          <w:b/>
          <w:i w:val="false"/>
          <w:color w:val="000000"/>
        </w:rPr>
        <w:t xml:space="preserve"> Шемонаиха ауданының шалғайдағы елді мекендерде тұратын балаларды Шығыс Қазақстан облысы білім басқармасы Шемонаиха ауданы бойынша білім бөлімінің "А.С. Иванов атындағы Выдриха "Жалпы білім беретін орта мектеп-балабақша" кешені" коммуналдық мемлекеттік мекемесіне тасымалдау схемасы</w:t>
      </w:r>
    </w:p>
    <w:bookmarkEnd w:id="15"/>
    <w:bookmarkStart w:name="z27" w:id="16"/>
    <w:p>
      <w:pPr>
        <w:spacing w:after="0"/>
        <w:ind w:left="0"/>
        <w:jc w:val="both"/>
      </w:pPr>
      <w:r>
        <w:rPr>
          <w:rFonts w:ascii="Times New Roman"/>
          <w:b w:val="false"/>
          <w:i w:val="false"/>
          <w:color w:val="000000"/>
          <w:sz w:val="28"/>
        </w:rPr>
        <w:t xml:space="preserve">
      </w:t>
      </w:r>
    </w:p>
    <w:bookmarkEnd w:id="16"/>
    <w:p>
      <w:pPr>
        <w:spacing w:after="0"/>
        <w:ind w:left="0"/>
        <w:jc w:val="both"/>
      </w:pPr>
      <w:r>
        <w:drawing>
          <wp:inline distT="0" distB="0" distL="0" distR="0">
            <wp:extent cx="7810500" cy="688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688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6 қосымша</w:t>
            </w:r>
          </w:p>
        </w:tc>
      </w:tr>
    </w:tbl>
    <w:bookmarkStart w:name="z29" w:id="17"/>
    <w:p>
      <w:pPr>
        <w:spacing w:after="0"/>
        <w:ind w:left="0"/>
        <w:jc w:val="left"/>
      </w:pPr>
      <w:r>
        <w:rPr>
          <w:rFonts w:ascii="Times New Roman"/>
          <w:b/>
          <w:i w:val="false"/>
          <w:color w:val="000000"/>
        </w:rPr>
        <w:t xml:space="preserve"> Шемонаиха ауданының шалғайдағы елді мекендерде тұратын балаларды Шығыс Қазақстан облысы білім басқармасы Шемонаиха ауданы бойынша білім бөлімінің "Мұхтар Әуезов атындағы жалпы білім беретін орта мектебі" коммуналдық мемлекеттік мекемесіне тасымалдау схемасы</w:t>
      </w:r>
    </w:p>
    <w:bookmarkEnd w:id="17"/>
    <w:bookmarkStart w:name="z30" w:id="18"/>
    <w:p>
      <w:pPr>
        <w:spacing w:after="0"/>
        <w:ind w:left="0"/>
        <w:jc w:val="both"/>
      </w:pPr>
      <w:r>
        <w:rPr>
          <w:rFonts w:ascii="Times New Roman"/>
          <w:b w:val="false"/>
          <w:i w:val="false"/>
          <w:color w:val="000000"/>
          <w:sz w:val="28"/>
        </w:rPr>
        <w:t xml:space="preserve">
      </w:t>
      </w:r>
    </w:p>
    <w:bookmarkEnd w:id="18"/>
    <w:p>
      <w:pPr>
        <w:spacing w:after="0"/>
        <w:ind w:left="0"/>
        <w:jc w:val="both"/>
      </w:pPr>
      <w:r>
        <w:drawing>
          <wp:inline distT="0" distB="0" distL="0" distR="0">
            <wp:extent cx="7810500" cy="640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6400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1" w:id="19"/>
    <w:p>
      <w:pPr>
        <w:spacing w:after="0"/>
        <w:ind w:left="0"/>
        <w:jc w:val="both"/>
      </w:pPr>
      <w:r>
        <w:rPr>
          <w:rFonts w:ascii="Times New Roman"/>
          <w:b w:val="false"/>
          <w:i w:val="false"/>
          <w:color w:val="000000"/>
          <w:sz w:val="28"/>
        </w:rPr>
        <w:t xml:space="preserve">
      </w:t>
      </w:r>
    </w:p>
    <w:bookmarkEnd w:id="19"/>
    <w:p>
      <w:pPr>
        <w:spacing w:after="0"/>
        <w:ind w:left="0"/>
        <w:jc w:val="both"/>
      </w:pPr>
      <w:r>
        <w:drawing>
          <wp:inline distT="0" distB="0" distL="0" distR="0">
            <wp:extent cx="7810500" cy="251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251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7 қосымша</w:t>
            </w:r>
          </w:p>
        </w:tc>
      </w:tr>
    </w:tbl>
    <w:bookmarkStart w:name="z33" w:id="20"/>
    <w:p>
      <w:pPr>
        <w:spacing w:after="0"/>
        <w:ind w:left="0"/>
        <w:jc w:val="left"/>
      </w:pPr>
      <w:r>
        <w:rPr>
          <w:rFonts w:ascii="Times New Roman"/>
          <w:b/>
          <w:i w:val="false"/>
          <w:color w:val="000000"/>
        </w:rPr>
        <w:t xml:space="preserve"> Шемонаиха ауданының шалғайдағы елді мекендерде тұратын балаларды Шығыс Қазақстан облысы білім басқармасы Шемонаиха ауданы бойынша білім бөлімінің "Шоқан Уәлиханов атындағы жалпы білім беретін орта мектебі" коммуналдық мемлекеттік мекемесіне тасымалдау схемасы</w:t>
      </w:r>
    </w:p>
    <w:bookmarkEnd w:id="20"/>
    <w:bookmarkStart w:name="z34" w:id="21"/>
    <w:p>
      <w:pPr>
        <w:spacing w:after="0"/>
        <w:ind w:left="0"/>
        <w:jc w:val="both"/>
      </w:pPr>
      <w:r>
        <w:rPr>
          <w:rFonts w:ascii="Times New Roman"/>
          <w:b w:val="false"/>
          <w:i w:val="false"/>
          <w:color w:val="000000"/>
          <w:sz w:val="28"/>
        </w:rPr>
        <w:t xml:space="preserve">
      </w:t>
      </w:r>
    </w:p>
    <w:bookmarkEnd w:id="21"/>
    <w:p>
      <w:pPr>
        <w:spacing w:after="0"/>
        <w:ind w:left="0"/>
        <w:jc w:val="both"/>
      </w:pPr>
      <w:r>
        <w:drawing>
          <wp:inline distT="0" distB="0" distL="0" distR="0">
            <wp:extent cx="7810500" cy="650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6502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8 қосымша</w:t>
            </w:r>
          </w:p>
        </w:tc>
      </w:tr>
    </w:tbl>
    <w:bookmarkStart w:name="z36" w:id="22"/>
    <w:p>
      <w:pPr>
        <w:spacing w:after="0"/>
        <w:ind w:left="0"/>
        <w:jc w:val="left"/>
      </w:pPr>
      <w:r>
        <w:rPr>
          <w:rFonts w:ascii="Times New Roman"/>
          <w:b/>
          <w:i w:val="false"/>
          <w:color w:val="000000"/>
        </w:rPr>
        <w:t xml:space="preserve"> Шемонаиха ауданының шалғайдағы елді мекендерде тұратын балаларды Шығыс Қазақстан облысы білім басқармасы Шемонаиха ауданы бойынша білім бөлімінің "Сугатовка "Жалпы білім беретін орта мектеп-балабақша" кешені" коммуналдық мемлекеттік мекемесіне тасымалдау схемасы</w:t>
      </w:r>
    </w:p>
    <w:bookmarkEnd w:id="22"/>
    <w:bookmarkStart w:name="z37" w:id="23"/>
    <w:p>
      <w:pPr>
        <w:spacing w:after="0"/>
        <w:ind w:left="0"/>
        <w:jc w:val="both"/>
      </w:pPr>
      <w:r>
        <w:rPr>
          <w:rFonts w:ascii="Times New Roman"/>
          <w:b w:val="false"/>
          <w:i w:val="false"/>
          <w:color w:val="000000"/>
          <w:sz w:val="28"/>
        </w:rPr>
        <w:t xml:space="preserve">
      </w:t>
      </w:r>
    </w:p>
    <w:bookmarkEnd w:id="23"/>
    <w:p>
      <w:pPr>
        <w:spacing w:after="0"/>
        <w:ind w:left="0"/>
        <w:jc w:val="both"/>
      </w:pPr>
      <w:r>
        <w:drawing>
          <wp:inline distT="0" distB="0" distL="0" distR="0">
            <wp:extent cx="7810500" cy="725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725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9 қосымша</w:t>
            </w:r>
          </w:p>
        </w:tc>
      </w:tr>
    </w:tbl>
    <w:bookmarkStart w:name="z39" w:id="24"/>
    <w:p>
      <w:pPr>
        <w:spacing w:after="0"/>
        <w:ind w:left="0"/>
        <w:jc w:val="left"/>
      </w:pPr>
      <w:r>
        <w:rPr>
          <w:rFonts w:ascii="Times New Roman"/>
          <w:b/>
          <w:i w:val="false"/>
          <w:color w:val="000000"/>
        </w:rPr>
        <w:t xml:space="preserve"> Шемонаиха ауданының шалғайдағы елді мекендерде тұратын балаларды Шығыс Қазақстан облысы білім басқармасы Шемонаиха ауданы бойынша білім бөлімінің "Убинка жалпы білім беретін орта мектебі" коммуналдық мемлекеттік мекемесіне тасымалдау схемасы</w:t>
      </w:r>
    </w:p>
    <w:bookmarkEnd w:id="24"/>
    <w:bookmarkStart w:name="z40" w:id="25"/>
    <w:p>
      <w:pPr>
        <w:spacing w:after="0"/>
        <w:ind w:left="0"/>
        <w:jc w:val="both"/>
      </w:pPr>
      <w:r>
        <w:rPr>
          <w:rFonts w:ascii="Times New Roman"/>
          <w:b w:val="false"/>
          <w:i w:val="false"/>
          <w:color w:val="000000"/>
          <w:sz w:val="28"/>
        </w:rPr>
        <w:t xml:space="preserve">
      </w:t>
      </w:r>
    </w:p>
    <w:bookmarkEnd w:id="25"/>
    <w:p>
      <w:pPr>
        <w:spacing w:after="0"/>
        <w:ind w:left="0"/>
        <w:jc w:val="both"/>
      </w:pPr>
      <w:r>
        <w:drawing>
          <wp:inline distT="0" distB="0" distL="0" distR="0">
            <wp:extent cx="7810500" cy="674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674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10 қосымша</w:t>
            </w:r>
          </w:p>
        </w:tc>
      </w:tr>
    </w:tbl>
    <w:bookmarkStart w:name="z42" w:id="26"/>
    <w:p>
      <w:pPr>
        <w:spacing w:after="0"/>
        <w:ind w:left="0"/>
        <w:jc w:val="left"/>
      </w:pPr>
      <w:r>
        <w:rPr>
          <w:rFonts w:ascii="Times New Roman"/>
          <w:b/>
          <w:i w:val="false"/>
          <w:color w:val="000000"/>
        </w:rPr>
        <w:t xml:space="preserve"> Шемонаиха ауданының шалғайдағы елді мекендерде тұратын балаларды Шығыс Қазақстан облысы білім басқармасы Шемонаиха ауданы бойынша білім бөлімінің "Рулиха жалпы білім беретін орта мектебі" коммуналдық мемлекеттік мекемесіне тасымалдау схемасы</w:t>
      </w:r>
    </w:p>
    <w:bookmarkEnd w:id="26"/>
    <w:bookmarkStart w:name="z43" w:id="27"/>
    <w:p>
      <w:pPr>
        <w:spacing w:after="0"/>
        <w:ind w:left="0"/>
        <w:jc w:val="both"/>
      </w:pPr>
      <w:r>
        <w:rPr>
          <w:rFonts w:ascii="Times New Roman"/>
          <w:b w:val="false"/>
          <w:i w:val="false"/>
          <w:color w:val="000000"/>
          <w:sz w:val="28"/>
        </w:rPr>
        <w:t xml:space="preserve">
      </w:t>
      </w:r>
    </w:p>
    <w:bookmarkEnd w:id="27"/>
    <w:p>
      <w:pPr>
        <w:spacing w:after="0"/>
        <w:ind w:left="0"/>
        <w:jc w:val="both"/>
      </w:pPr>
      <w:r>
        <w:drawing>
          <wp:inline distT="0" distB="0" distL="0" distR="0">
            <wp:extent cx="7810500" cy="788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788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11 қосымша</w:t>
            </w:r>
          </w:p>
        </w:tc>
      </w:tr>
    </w:tbl>
    <w:bookmarkStart w:name="z45" w:id="28"/>
    <w:p>
      <w:pPr>
        <w:spacing w:after="0"/>
        <w:ind w:left="0"/>
        <w:jc w:val="left"/>
      </w:pPr>
      <w:r>
        <w:rPr>
          <w:rFonts w:ascii="Times New Roman"/>
          <w:b/>
          <w:i w:val="false"/>
          <w:color w:val="000000"/>
        </w:rPr>
        <w:t xml:space="preserve"> Шемонаиха ауданының шалғайдағы елді мекендерде тұратын балаларды Шығыс Қазақстан облысы білім басқармасы Шемонаиха ауданы бойынша білім бөлімінің "Октябрь "Жалпы білім беретін орта мектеп-балабақша" кешені" коммуналдық мемлекеттік мекемесіне тасымалдау схемасы</w:t>
      </w:r>
    </w:p>
    <w:bookmarkEnd w:id="28"/>
    <w:bookmarkStart w:name="z46" w:id="29"/>
    <w:p>
      <w:pPr>
        <w:spacing w:after="0"/>
        <w:ind w:left="0"/>
        <w:jc w:val="both"/>
      </w:pPr>
      <w:r>
        <w:rPr>
          <w:rFonts w:ascii="Times New Roman"/>
          <w:b w:val="false"/>
          <w:i w:val="false"/>
          <w:color w:val="000000"/>
          <w:sz w:val="28"/>
        </w:rPr>
        <w:t xml:space="preserve">
      </w:t>
      </w:r>
    </w:p>
    <w:bookmarkEnd w:id="29"/>
    <w:p>
      <w:pPr>
        <w:spacing w:after="0"/>
        <w:ind w:left="0"/>
        <w:jc w:val="both"/>
      </w:pPr>
      <w:r>
        <w:drawing>
          <wp:inline distT="0" distB="0" distL="0" distR="0">
            <wp:extent cx="7810500" cy="802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802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12 қосымша</w:t>
            </w:r>
          </w:p>
        </w:tc>
      </w:tr>
    </w:tbl>
    <w:bookmarkStart w:name="z48" w:id="30"/>
    <w:p>
      <w:pPr>
        <w:spacing w:after="0"/>
        <w:ind w:left="0"/>
        <w:jc w:val="left"/>
      </w:pPr>
      <w:r>
        <w:rPr>
          <w:rFonts w:ascii="Times New Roman"/>
          <w:b/>
          <w:i w:val="false"/>
          <w:color w:val="000000"/>
        </w:rPr>
        <w:t xml:space="preserve"> Шемонаиха ауданының шалғайдағы елді мекендерде тұратын балаларды Шығыс Қазақстан облысы білім басқармасы Шемонаиха ауданы бойынша білім бөлімінің "Камышинка "Жалпы білім беретін орта мектеп-балабақша" кешені" коммуналдық мемлекеттік мекемесіне тасымалдау схемасы</w:t>
      </w:r>
    </w:p>
    <w:bookmarkEnd w:id="30"/>
    <w:bookmarkStart w:name="z49" w:id="31"/>
    <w:p>
      <w:pPr>
        <w:spacing w:after="0"/>
        <w:ind w:left="0"/>
        <w:jc w:val="both"/>
      </w:pPr>
      <w:r>
        <w:rPr>
          <w:rFonts w:ascii="Times New Roman"/>
          <w:b w:val="false"/>
          <w:i w:val="false"/>
          <w:color w:val="000000"/>
          <w:sz w:val="28"/>
        </w:rPr>
        <w:t xml:space="preserve">
      </w:t>
      </w:r>
    </w:p>
    <w:bookmarkEnd w:id="31"/>
    <w:p>
      <w:pPr>
        <w:spacing w:after="0"/>
        <w:ind w:left="0"/>
        <w:jc w:val="both"/>
      </w:pPr>
      <w:r>
        <w:drawing>
          <wp:inline distT="0" distB="0" distL="0" distR="0">
            <wp:extent cx="7810500" cy="773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10500" cy="773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13 қосымша</w:t>
            </w:r>
          </w:p>
        </w:tc>
      </w:tr>
    </w:tbl>
    <w:bookmarkStart w:name="z51" w:id="32"/>
    <w:p>
      <w:pPr>
        <w:spacing w:after="0"/>
        <w:ind w:left="0"/>
        <w:jc w:val="left"/>
      </w:pPr>
      <w:r>
        <w:rPr>
          <w:rFonts w:ascii="Times New Roman"/>
          <w:b/>
          <w:i w:val="false"/>
          <w:color w:val="000000"/>
        </w:rPr>
        <w:t xml:space="preserve"> Шығыс Қазақстан облысы Шемонаиха ауданындағы шалғайдағы елді мекендерде тұратын балаларды жалпы білім беретін мектептерге тасымалдаудың тәртібі</w:t>
      </w:r>
    </w:p>
    <w:bookmarkEnd w:id="32"/>
    <w:bookmarkStart w:name="z52" w:id="33"/>
    <w:p>
      <w:pPr>
        <w:spacing w:after="0"/>
        <w:ind w:left="0"/>
        <w:jc w:val="left"/>
      </w:pPr>
      <w:r>
        <w:rPr>
          <w:rFonts w:ascii="Times New Roman"/>
          <w:b/>
          <w:i w:val="false"/>
          <w:color w:val="000000"/>
        </w:rPr>
        <w:t xml:space="preserve"> 1-тарау. Балаларды тасымалдау тәртібі</w:t>
      </w:r>
    </w:p>
    <w:bookmarkEnd w:id="33"/>
    <w:bookmarkStart w:name="z53" w:id="34"/>
    <w:p>
      <w:pPr>
        <w:spacing w:after="0"/>
        <w:ind w:left="0"/>
        <w:jc w:val="both"/>
      </w:pPr>
      <w:r>
        <w:rPr>
          <w:rFonts w:ascii="Times New Roman"/>
          <w:b w:val="false"/>
          <w:i w:val="false"/>
          <w:color w:val="000000"/>
          <w:sz w:val="28"/>
        </w:rPr>
        <w:t>
      1. Балаларды тасымалдау жолаушылар мен багажды автомобиль көлігімен тасымалдау заңнамасының талаптарына сәйкес жабдықталған автобустармен, шағын автобустармен жүзеге асырылады.</w:t>
      </w:r>
    </w:p>
    <w:bookmarkEnd w:id="34"/>
    <w:bookmarkStart w:name="z54" w:id="35"/>
    <w:p>
      <w:pPr>
        <w:spacing w:after="0"/>
        <w:ind w:left="0"/>
        <w:jc w:val="both"/>
      </w:pPr>
      <w:r>
        <w:rPr>
          <w:rFonts w:ascii="Times New Roman"/>
          <w:b w:val="false"/>
          <w:i w:val="false"/>
          <w:color w:val="000000"/>
          <w:sz w:val="28"/>
        </w:rPr>
        <w:t>
      2. Балаларды тасымалдаушы (бұдан әрі – Тасымалдаушы) жолаушылар мен багажды тасымалдауға заңнаманың талаптарын сақтаумен өзіне тиесілі автобустарды тасымалдау үшін пайдаланатын білім беру ұйымы болып табылады.</w:t>
      </w:r>
    </w:p>
    <w:bookmarkEnd w:id="35"/>
    <w:bookmarkStart w:name="z55" w:id="36"/>
    <w:p>
      <w:pPr>
        <w:spacing w:after="0"/>
        <w:ind w:left="0"/>
        <w:jc w:val="both"/>
      </w:pPr>
      <w:r>
        <w:rPr>
          <w:rFonts w:ascii="Times New Roman"/>
          <w:b w:val="false"/>
          <w:i w:val="false"/>
          <w:color w:val="000000"/>
          <w:sz w:val="28"/>
        </w:rPr>
        <w:t>
      3. Тасымалдаушы тасымалдауды орындау алдында бұйрықпен балалардың тасымалдауын ұйымдастыру туралы шешімді ресімдейді, онда жүргізушінің, еріп жүрушілердің міндеттерін, жүру маршрутын және балалардың қауіпсіздігін қамтамасыз ету жөніндегі іс-шаралар регламенттелінеді.</w:t>
      </w:r>
    </w:p>
    <w:bookmarkEnd w:id="36"/>
    <w:bookmarkStart w:name="z56" w:id="37"/>
    <w:p>
      <w:pPr>
        <w:spacing w:after="0"/>
        <w:ind w:left="0"/>
        <w:jc w:val="both"/>
      </w:pPr>
      <w:r>
        <w:rPr>
          <w:rFonts w:ascii="Times New Roman"/>
          <w:b w:val="false"/>
          <w:i w:val="false"/>
          <w:color w:val="000000"/>
          <w:sz w:val="28"/>
        </w:rPr>
        <w:t>
      4. Тасымалдау қауiпсiздiгiне қатер төндiретiн жол және метеорологиялық жағдайлардың қолайсыз өзгеруi кезiнде, автобустардың қозғалысын уақытша тоқтату туралы қолданыстағы нормативтiк құжаттарда көзделген жағдайда Тасымалдаушы рейстi алып тастауға және бұл туралы тасымалданатын балаларға дереу хабарлауға тиiс.</w:t>
      </w:r>
    </w:p>
    <w:bookmarkEnd w:id="37"/>
    <w:bookmarkStart w:name="z57" w:id="38"/>
    <w:p>
      <w:pPr>
        <w:spacing w:after="0"/>
        <w:ind w:left="0"/>
        <w:jc w:val="both"/>
      </w:pPr>
      <w:r>
        <w:rPr>
          <w:rFonts w:ascii="Times New Roman"/>
          <w:b w:val="false"/>
          <w:i w:val="false"/>
          <w:color w:val="000000"/>
          <w:sz w:val="28"/>
        </w:rPr>
        <w:t>
      5. Жол жағдайларының қолайсыз өзгеруi кезiнде, басқа жағдайлар кезiнде (қозғалысқа шек қою, уақытша кедергiлердiң көрiнуi, бұл жағдайда жүргiзушi кестеге сәйкес жылдамдықты жоғарылатпай жүре алмайды), кесте жылдамдықты төмендету жағына (қозғалыс уақыттарының артуына) түзетiлген болуы тиiс.</w:t>
      </w:r>
    </w:p>
    <w:bookmarkEnd w:id="38"/>
    <w:bookmarkStart w:name="z58" w:id="39"/>
    <w:p>
      <w:pPr>
        <w:spacing w:after="0"/>
        <w:ind w:left="0"/>
        <w:jc w:val="both"/>
      </w:pPr>
      <w:r>
        <w:rPr>
          <w:rFonts w:ascii="Times New Roman"/>
          <w:b w:val="false"/>
          <w:i w:val="false"/>
          <w:color w:val="000000"/>
          <w:sz w:val="28"/>
        </w:rPr>
        <w:t>
      6. Тасымалдаушы балаларды тасымалдайтын әрбiр автобусқа өз қызметкерлерінің санынан алғашқы дәрiгерлiк көмек көрсету әдiстерi бойынша дайындықтан және балаларды автобуспен тасымалдау кезінде қауiпсiздiгiн қамтамасыз ету бойынша арнайы нұсқамадан өткен жауапты еріп жүруші адамдарды белгiлейдi.</w:t>
      </w:r>
    </w:p>
    <w:bookmarkEnd w:id="39"/>
    <w:bookmarkStart w:name="z59" w:id="40"/>
    <w:p>
      <w:pPr>
        <w:spacing w:after="0"/>
        <w:ind w:left="0"/>
        <w:jc w:val="both"/>
      </w:pPr>
      <w:r>
        <w:rPr>
          <w:rFonts w:ascii="Times New Roman"/>
          <w:b w:val="false"/>
          <w:i w:val="false"/>
          <w:color w:val="000000"/>
          <w:sz w:val="28"/>
        </w:rPr>
        <w:t>
      7. Нұсқаманы жол қозғалысы қауiпсiздiгiн қамтамасыз етуге жауапты адам жүргізеді.</w:t>
      </w:r>
    </w:p>
    <w:bookmarkEnd w:id="40"/>
    <w:bookmarkStart w:name="z60" w:id="41"/>
    <w:p>
      <w:pPr>
        <w:spacing w:after="0"/>
        <w:ind w:left="0"/>
        <w:jc w:val="both"/>
      </w:pPr>
      <w:r>
        <w:rPr>
          <w:rFonts w:ascii="Times New Roman"/>
          <w:b w:val="false"/>
          <w:i w:val="false"/>
          <w:color w:val="000000"/>
          <w:sz w:val="28"/>
        </w:rPr>
        <w:t>
      8. Балаларды тасымалдау үшін Қазақстан Республикасының заңнамалық талаптарына жауап беретін жүргізушілерге рұқсат беріледі.</w:t>
      </w:r>
    </w:p>
    <w:bookmarkEnd w:id="41"/>
    <w:bookmarkStart w:name="z61" w:id="42"/>
    <w:p>
      <w:pPr>
        <w:spacing w:after="0"/>
        <w:ind w:left="0"/>
        <w:jc w:val="both"/>
      </w:pPr>
      <w:r>
        <w:rPr>
          <w:rFonts w:ascii="Times New Roman"/>
          <w:b w:val="false"/>
          <w:i w:val="false"/>
          <w:color w:val="000000"/>
          <w:sz w:val="28"/>
        </w:rPr>
        <w:t>
      9. Балаларды тасымалдау кезiнде автобустың жүргiзушiсiне мыналарға жол берілмейді:</w:t>
      </w:r>
    </w:p>
    <w:bookmarkEnd w:id="42"/>
    <w:bookmarkStart w:name="z62" w:id="43"/>
    <w:p>
      <w:pPr>
        <w:spacing w:after="0"/>
        <w:ind w:left="0"/>
        <w:jc w:val="both"/>
      </w:pPr>
      <w:r>
        <w:rPr>
          <w:rFonts w:ascii="Times New Roman"/>
          <w:b w:val="false"/>
          <w:i w:val="false"/>
          <w:color w:val="000000"/>
          <w:sz w:val="28"/>
        </w:rPr>
        <w:t>
      1) сағатына 60 км артық жылдамдықпен жүруге;</w:t>
      </w:r>
    </w:p>
    <w:bookmarkEnd w:id="43"/>
    <w:bookmarkStart w:name="z63" w:id="44"/>
    <w:p>
      <w:pPr>
        <w:spacing w:after="0"/>
        <w:ind w:left="0"/>
        <w:jc w:val="both"/>
      </w:pPr>
      <w:r>
        <w:rPr>
          <w:rFonts w:ascii="Times New Roman"/>
          <w:b w:val="false"/>
          <w:i w:val="false"/>
          <w:color w:val="000000"/>
          <w:sz w:val="28"/>
        </w:rPr>
        <w:t>
      2) жүру маршрутын өзгертуге;</w:t>
      </w:r>
    </w:p>
    <w:bookmarkEnd w:id="44"/>
    <w:bookmarkStart w:name="z64" w:id="45"/>
    <w:p>
      <w:pPr>
        <w:spacing w:after="0"/>
        <w:ind w:left="0"/>
        <w:jc w:val="both"/>
      </w:pPr>
      <w:r>
        <w:rPr>
          <w:rFonts w:ascii="Times New Roman"/>
          <w:b w:val="false"/>
          <w:i w:val="false"/>
          <w:color w:val="000000"/>
          <w:sz w:val="28"/>
        </w:rPr>
        <w:t>
      3) балалар бар автобус салонында қол жүгi мен балалардың жеке заттарынан басқа кез келген жүктi, багажды немесе мүкәммалды тасымалдауға;</w:t>
      </w:r>
    </w:p>
    <w:bookmarkEnd w:id="45"/>
    <w:bookmarkStart w:name="z65" w:id="46"/>
    <w:p>
      <w:pPr>
        <w:spacing w:after="0"/>
        <w:ind w:left="0"/>
        <w:jc w:val="both"/>
      </w:pPr>
      <w:r>
        <w:rPr>
          <w:rFonts w:ascii="Times New Roman"/>
          <w:b w:val="false"/>
          <w:i w:val="false"/>
          <w:color w:val="000000"/>
          <w:sz w:val="28"/>
        </w:rPr>
        <w:t>
      4) автобуста балалар болған кезiнде, соның iшiнде балаларды отырғызу және түсiру кезiнде автобус салонынан шығуға;</w:t>
      </w:r>
    </w:p>
    <w:bookmarkEnd w:id="46"/>
    <w:bookmarkStart w:name="z66" w:id="47"/>
    <w:p>
      <w:pPr>
        <w:spacing w:after="0"/>
        <w:ind w:left="0"/>
        <w:jc w:val="both"/>
      </w:pPr>
      <w:r>
        <w:rPr>
          <w:rFonts w:ascii="Times New Roman"/>
          <w:b w:val="false"/>
          <w:i w:val="false"/>
          <w:color w:val="000000"/>
          <w:sz w:val="28"/>
        </w:rPr>
        <w:t>
      5) автобуспен артқа қарай қозғалысты жүзеге асыруға;</w:t>
      </w:r>
    </w:p>
    <w:bookmarkEnd w:id="47"/>
    <w:bookmarkStart w:name="z67" w:id="48"/>
    <w:p>
      <w:pPr>
        <w:spacing w:after="0"/>
        <w:ind w:left="0"/>
        <w:jc w:val="both"/>
      </w:pPr>
      <w:r>
        <w:rPr>
          <w:rFonts w:ascii="Times New Roman"/>
          <w:b w:val="false"/>
          <w:i w:val="false"/>
          <w:color w:val="000000"/>
          <w:sz w:val="28"/>
        </w:rPr>
        <w:t>
      6) егер ол көлiк құралының өздiгiнен қозғалуын немесе оны жүргiзушi жоқ болғанда пайдалануын болдырмау шараларын қолданбаса, өз орнын тастап кетуге немесе көлiк құралын қалдыруға.</w:t>
      </w:r>
    </w:p>
    <w:bookmarkEnd w:id="48"/>
    <w:bookmarkStart w:name="z68" w:id="49"/>
    <w:p>
      <w:pPr>
        <w:spacing w:after="0"/>
        <w:ind w:left="0"/>
        <w:jc w:val="both"/>
      </w:pPr>
      <w:r>
        <w:rPr>
          <w:rFonts w:ascii="Times New Roman"/>
          <w:b w:val="false"/>
          <w:i w:val="false"/>
          <w:color w:val="000000"/>
          <w:sz w:val="28"/>
        </w:rPr>
        <w:t>
      10. Ерiп жүрушi отырғызу (түсiру) аяқталғаны туралы хабар бергеннен және автобус есiктерi толық жабылғаннан кейiн жүргiзушiге отырғызу (түсiру) орнынан автобус қозғалысын бастауға рұқсат етiледi.</w:t>
      </w:r>
    </w:p>
    <w:bookmarkEnd w:id="49"/>
    <w:bookmarkStart w:name="z69" w:id="50"/>
    <w:p>
      <w:pPr>
        <w:spacing w:after="0"/>
        <w:ind w:left="0"/>
        <w:jc w:val="both"/>
      </w:pPr>
      <w:r>
        <w:rPr>
          <w:rFonts w:ascii="Times New Roman"/>
          <w:b w:val="false"/>
          <w:i w:val="false"/>
          <w:color w:val="000000"/>
          <w:sz w:val="28"/>
        </w:rPr>
        <w:t>
      11. Көлiк құралы жақындаған кезде ерiп жүрушiлер балалардың оны?ң алдынан шығуына және жүру бөлiгiнде болуына жол бермейдi.</w:t>
      </w:r>
    </w:p>
    <w:bookmarkEnd w:id="50"/>
    <w:bookmarkStart w:name="z70" w:id="51"/>
    <w:p>
      <w:pPr>
        <w:spacing w:after="0"/>
        <w:ind w:left="0"/>
        <w:jc w:val="both"/>
      </w:pPr>
      <w:r>
        <w:rPr>
          <w:rFonts w:ascii="Times New Roman"/>
          <w:b w:val="false"/>
          <w:i w:val="false"/>
          <w:color w:val="000000"/>
          <w:sz w:val="28"/>
        </w:rPr>
        <w:t>
      12. Ерiп жүрушiлер балаларды отырғызу орнына ұйымдасқан тәртiпте (кiшi балаларды – екi-екiден сапқа тұрғызып) жеткiзедi. Отырғызу автобустың алдыңғы есiгi арқылы жүргiзiледi.</w:t>
      </w:r>
    </w:p>
    <w:bookmarkEnd w:id="51"/>
    <w:bookmarkStart w:name="z71" w:id="52"/>
    <w:p>
      <w:pPr>
        <w:spacing w:after="0"/>
        <w:ind w:left="0"/>
        <w:jc w:val="both"/>
      </w:pPr>
      <w:r>
        <w:rPr>
          <w:rFonts w:ascii="Times New Roman"/>
          <w:b w:val="false"/>
          <w:i w:val="false"/>
          <w:color w:val="000000"/>
          <w:sz w:val="28"/>
        </w:rPr>
        <w:t>
      13. Ерiп жүрушiлер автобусқа отырғызу және одан түсiру, автобус қозғалысы кезiнде және аялдау уақытында балалар арасында тиiстi тәртiптi қамтамасыз етеді.</w:t>
      </w:r>
    </w:p>
    <w:bookmarkEnd w:id="52"/>
    <w:bookmarkStart w:name="z72" w:id="53"/>
    <w:p>
      <w:pPr>
        <w:spacing w:after="0"/>
        <w:ind w:left="0"/>
        <w:jc w:val="both"/>
      </w:pPr>
      <w:r>
        <w:rPr>
          <w:rFonts w:ascii="Times New Roman"/>
          <w:b w:val="false"/>
          <w:i w:val="false"/>
          <w:color w:val="000000"/>
          <w:sz w:val="28"/>
        </w:rPr>
        <w:t>
      14. Балаларды автобусқа отырғызу ерiп жүрушiлердің басшылығымен және жүргiзушiнiң бақылауымен автобус толық тоқтағаннан кейiн отырғызу алаңында жүргiзiледi.</w:t>
      </w:r>
    </w:p>
    <w:bookmarkEnd w:id="53"/>
    <w:bookmarkStart w:name="z73" w:id="54"/>
    <w:p>
      <w:pPr>
        <w:spacing w:after="0"/>
        <w:ind w:left="0"/>
        <w:jc w:val="both"/>
      </w:pPr>
      <w:r>
        <w:rPr>
          <w:rFonts w:ascii="Times New Roman"/>
          <w:b w:val="false"/>
          <w:i w:val="false"/>
          <w:color w:val="000000"/>
          <w:sz w:val="28"/>
        </w:rPr>
        <w:t>
      15. Сапар кезiнде ерiп жүрушiлер балалардың:</w:t>
      </w:r>
    </w:p>
    <w:bookmarkEnd w:id="54"/>
    <w:bookmarkStart w:name="z74" w:id="55"/>
    <w:p>
      <w:pPr>
        <w:spacing w:after="0"/>
        <w:ind w:left="0"/>
        <w:jc w:val="both"/>
      </w:pPr>
      <w:r>
        <w:rPr>
          <w:rFonts w:ascii="Times New Roman"/>
          <w:b w:val="false"/>
          <w:i w:val="false"/>
          <w:color w:val="000000"/>
          <w:sz w:val="28"/>
        </w:rPr>
        <w:t>
      1) салонда тұруына және жүруiне;</w:t>
      </w:r>
    </w:p>
    <w:bookmarkEnd w:id="55"/>
    <w:bookmarkStart w:name="z75" w:id="56"/>
    <w:p>
      <w:pPr>
        <w:spacing w:after="0"/>
        <w:ind w:left="0"/>
        <w:jc w:val="both"/>
      </w:pPr>
      <w:r>
        <w:rPr>
          <w:rFonts w:ascii="Times New Roman"/>
          <w:b w:val="false"/>
          <w:i w:val="false"/>
          <w:color w:val="000000"/>
          <w:sz w:val="28"/>
        </w:rPr>
        <w:t>
      2) есiктер мен терезелерге жантаюына;</w:t>
      </w:r>
    </w:p>
    <w:bookmarkEnd w:id="56"/>
    <w:bookmarkStart w:name="z76" w:id="57"/>
    <w:p>
      <w:pPr>
        <w:spacing w:after="0"/>
        <w:ind w:left="0"/>
        <w:jc w:val="both"/>
      </w:pPr>
      <w:r>
        <w:rPr>
          <w:rFonts w:ascii="Times New Roman"/>
          <w:b w:val="false"/>
          <w:i w:val="false"/>
          <w:color w:val="000000"/>
          <w:sz w:val="28"/>
        </w:rPr>
        <w:t>
      3) жоғарғы сөрелерге ауыр және орнықсыз заттарды қоюына;</w:t>
      </w:r>
    </w:p>
    <w:bookmarkEnd w:id="57"/>
    <w:bookmarkStart w:name="z77" w:id="58"/>
    <w:p>
      <w:pPr>
        <w:spacing w:after="0"/>
        <w:ind w:left="0"/>
        <w:jc w:val="both"/>
      </w:pPr>
      <w:r>
        <w:rPr>
          <w:rFonts w:ascii="Times New Roman"/>
          <w:b w:val="false"/>
          <w:i w:val="false"/>
          <w:color w:val="000000"/>
          <w:sz w:val="28"/>
        </w:rPr>
        <w:t>
      4) қол жүгiн өту жолдарына және кiреберiстегi (шыға берiстегi) алаңдарда орналастыруына;</w:t>
      </w:r>
    </w:p>
    <w:bookmarkEnd w:id="58"/>
    <w:bookmarkStart w:name="z78" w:id="59"/>
    <w:p>
      <w:pPr>
        <w:spacing w:after="0"/>
        <w:ind w:left="0"/>
        <w:jc w:val="both"/>
      </w:pPr>
      <w:r>
        <w:rPr>
          <w:rFonts w:ascii="Times New Roman"/>
          <w:b w:val="false"/>
          <w:i w:val="false"/>
          <w:color w:val="000000"/>
          <w:sz w:val="28"/>
        </w:rPr>
        <w:t>
      5) терезе ойықтарынан бастарын шығаруына;</w:t>
      </w:r>
    </w:p>
    <w:bookmarkEnd w:id="59"/>
    <w:bookmarkStart w:name="z79" w:id="60"/>
    <w:p>
      <w:pPr>
        <w:spacing w:after="0"/>
        <w:ind w:left="0"/>
        <w:jc w:val="both"/>
      </w:pPr>
      <w:r>
        <w:rPr>
          <w:rFonts w:ascii="Times New Roman"/>
          <w:b w:val="false"/>
          <w:i w:val="false"/>
          <w:color w:val="000000"/>
          <w:sz w:val="28"/>
        </w:rPr>
        <w:t>
      6) терезеден қоқысты және қандай болса да өзге заттарды тастауға;</w:t>
      </w:r>
    </w:p>
    <w:bookmarkEnd w:id="60"/>
    <w:bookmarkStart w:name="z80" w:id="61"/>
    <w:p>
      <w:pPr>
        <w:spacing w:after="0"/>
        <w:ind w:left="0"/>
        <w:jc w:val="both"/>
      </w:pPr>
      <w:r>
        <w:rPr>
          <w:rFonts w:ascii="Times New Roman"/>
          <w:b w:val="false"/>
          <w:i w:val="false"/>
          <w:color w:val="000000"/>
          <w:sz w:val="28"/>
        </w:rPr>
        <w:t>
      7) жазатайым жағдайдың алдын алуға бағытталған жолаушылардың денсаулығы мен өмiрiне қауiп төндiретiн ахуал туралы хабарламалардан басқа жүргiзушiнi көлiк құралын басқарудан алаңдатуына;</w:t>
      </w:r>
    </w:p>
    <w:bookmarkEnd w:id="61"/>
    <w:bookmarkStart w:name="z81" w:id="62"/>
    <w:p>
      <w:pPr>
        <w:spacing w:after="0"/>
        <w:ind w:left="0"/>
        <w:jc w:val="both"/>
      </w:pPr>
      <w:r>
        <w:rPr>
          <w:rFonts w:ascii="Times New Roman"/>
          <w:b w:val="false"/>
          <w:i w:val="false"/>
          <w:color w:val="000000"/>
          <w:sz w:val="28"/>
        </w:rPr>
        <w:t>
      8) жолаушылардың денсаулығы мен өмiрiне қауiп төндiрмейтiн жағдайларда авариялық жабдықтарды пайдалануына;</w:t>
      </w:r>
    </w:p>
    <w:bookmarkEnd w:id="62"/>
    <w:bookmarkStart w:name="z82" w:id="63"/>
    <w:p>
      <w:pPr>
        <w:spacing w:after="0"/>
        <w:ind w:left="0"/>
        <w:jc w:val="both"/>
      </w:pPr>
      <w:r>
        <w:rPr>
          <w:rFonts w:ascii="Times New Roman"/>
          <w:b w:val="false"/>
          <w:i w:val="false"/>
          <w:color w:val="000000"/>
          <w:sz w:val="28"/>
        </w:rPr>
        <w:t>
      9) есiктердi ашуына;</w:t>
      </w:r>
    </w:p>
    <w:bookmarkEnd w:id="63"/>
    <w:bookmarkStart w:name="z83" w:id="64"/>
    <w:p>
      <w:pPr>
        <w:spacing w:after="0"/>
        <w:ind w:left="0"/>
        <w:jc w:val="both"/>
      </w:pPr>
      <w:r>
        <w:rPr>
          <w:rFonts w:ascii="Times New Roman"/>
          <w:b w:val="false"/>
          <w:i w:val="false"/>
          <w:color w:val="000000"/>
          <w:sz w:val="28"/>
        </w:rPr>
        <w:t>
      10) төбелесуiне, итерiсуiне, қимыл ойындарын ойнауға жол бермейдi.</w:t>
      </w:r>
    </w:p>
    <w:bookmarkEnd w:id="64"/>
    <w:bookmarkStart w:name="z84" w:id="65"/>
    <w:p>
      <w:pPr>
        <w:spacing w:after="0"/>
        <w:ind w:left="0"/>
        <w:jc w:val="both"/>
      </w:pPr>
      <w:r>
        <w:rPr>
          <w:rFonts w:ascii="Times New Roman"/>
          <w:b w:val="false"/>
          <w:i w:val="false"/>
          <w:color w:val="000000"/>
          <w:sz w:val="28"/>
        </w:rPr>
        <w:t>
      16. Тұрақтау (аялдау) кезiнде балаларды автобустан шығару алдыңғы есiк арқылы жүзеге асырылады. Автобустан бiрiншi болып ерiп жүрушi шығады. Тұрақтау (аялдау) кезiнде ерiп жүрушi автобустың алдыңғы бөлiгiнде тұруы және балалардың түсуiн және содан кейiн балалардың жолдың жүру бөлiгiне жүгiрiп шықпауын бақылау қажет.</w:t>
      </w:r>
    </w:p>
    <w:bookmarkEnd w:id="65"/>
    <w:bookmarkStart w:name="z85" w:id="66"/>
    <w:p>
      <w:pPr>
        <w:spacing w:after="0"/>
        <w:ind w:left="0"/>
        <w:jc w:val="both"/>
      </w:pPr>
      <w:r>
        <w:rPr>
          <w:rFonts w:ascii="Times New Roman"/>
          <w:b w:val="false"/>
          <w:i w:val="false"/>
          <w:color w:val="000000"/>
          <w:sz w:val="28"/>
        </w:rPr>
        <w:t>
      17. Автобустан шыққанда әрбiр бала жеке заттарын бiр қолымен көтерiп, ал екiншi қолымен баспалдақтардан түскенде тұтқадан ұстауы тиiс. Тепе-теңдiктi жоғалтпау және өзге жолаушыларды жарақаттандырмау үшiн иықпен көтерiп жүретiн рюкзактар мен сөмкелердi оқушылар иықтан шешiп, қолдарына алулары тиiс.</w:t>
      </w:r>
    </w:p>
    <w:bookmarkEnd w:id="66"/>
    <w:bookmarkStart w:name="z86" w:id="67"/>
    <w:p>
      <w:pPr>
        <w:spacing w:after="0"/>
        <w:ind w:left="0"/>
        <w:jc w:val="both"/>
      </w:pPr>
      <w:r>
        <w:rPr>
          <w:rFonts w:ascii="Times New Roman"/>
          <w:b w:val="false"/>
          <w:i w:val="false"/>
          <w:color w:val="000000"/>
          <w:sz w:val="28"/>
        </w:rPr>
        <w:t>
      18. Түсiрген кезде ерiп жүрушiлер балалардың:</w:t>
      </w:r>
    </w:p>
    <w:bookmarkEnd w:id="67"/>
    <w:bookmarkStart w:name="z87" w:id="68"/>
    <w:p>
      <w:pPr>
        <w:spacing w:after="0"/>
        <w:ind w:left="0"/>
        <w:jc w:val="both"/>
      </w:pPr>
      <w:r>
        <w:rPr>
          <w:rFonts w:ascii="Times New Roman"/>
          <w:b w:val="false"/>
          <w:i w:val="false"/>
          <w:color w:val="000000"/>
          <w:sz w:val="28"/>
        </w:rPr>
        <w:t>
      1) есiкке қарай қозғалғанда итерiсуiне;</w:t>
      </w:r>
    </w:p>
    <w:bookmarkEnd w:id="68"/>
    <w:bookmarkStart w:name="z88" w:id="69"/>
    <w:p>
      <w:pPr>
        <w:spacing w:after="0"/>
        <w:ind w:left="0"/>
        <w:jc w:val="both"/>
      </w:pPr>
      <w:r>
        <w:rPr>
          <w:rFonts w:ascii="Times New Roman"/>
          <w:b w:val="false"/>
          <w:i w:val="false"/>
          <w:color w:val="000000"/>
          <w:sz w:val="28"/>
        </w:rPr>
        <w:t>
      2) баспалдақтардан секiруiне;</w:t>
      </w:r>
    </w:p>
    <w:bookmarkEnd w:id="69"/>
    <w:bookmarkStart w:name="z89" w:id="70"/>
    <w:p>
      <w:pPr>
        <w:spacing w:after="0"/>
        <w:ind w:left="0"/>
        <w:jc w:val="both"/>
      </w:pPr>
      <w:r>
        <w:rPr>
          <w:rFonts w:ascii="Times New Roman"/>
          <w:b w:val="false"/>
          <w:i w:val="false"/>
          <w:color w:val="000000"/>
          <w:sz w:val="28"/>
        </w:rPr>
        <w:t>
      3) көлiк құралын жолдың жүргiншi бөлiгiнен айналып өтуiне, оған шығуына;</w:t>
      </w:r>
    </w:p>
    <w:bookmarkEnd w:id="70"/>
    <w:bookmarkStart w:name="z90" w:id="71"/>
    <w:p>
      <w:pPr>
        <w:spacing w:after="0"/>
        <w:ind w:left="0"/>
        <w:jc w:val="both"/>
      </w:pPr>
      <w:r>
        <w:rPr>
          <w:rFonts w:ascii="Times New Roman"/>
          <w:b w:val="false"/>
          <w:i w:val="false"/>
          <w:color w:val="000000"/>
          <w:sz w:val="28"/>
        </w:rPr>
        <w:t>
      4) жүргiншi бөлiктiң маңында қимыл ойындар ойнауына жол бермейдi.</w:t>
      </w:r>
    </w:p>
    <w:bookmarkEnd w:id="71"/>
    <w:bookmarkStart w:name="z91" w:id="72"/>
    <w:p>
      <w:pPr>
        <w:spacing w:after="0"/>
        <w:ind w:left="0"/>
        <w:jc w:val="both"/>
      </w:pPr>
      <w:r>
        <w:rPr>
          <w:rFonts w:ascii="Times New Roman"/>
          <w:b w:val="false"/>
          <w:i w:val="false"/>
          <w:color w:val="000000"/>
          <w:sz w:val="28"/>
        </w:rPr>
        <w:t>
      19. Түсiргеннен кейiн ерiп жүрушiлер:</w:t>
      </w:r>
    </w:p>
    <w:bookmarkEnd w:id="72"/>
    <w:bookmarkStart w:name="z92" w:id="73"/>
    <w:p>
      <w:pPr>
        <w:spacing w:after="0"/>
        <w:ind w:left="0"/>
        <w:jc w:val="both"/>
      </w:pPr>
      <w:r>
        <w:rPr>
          <w:rFonts w:ascii="Times New Roman"/>
          <w:b w:val="false"/>
          <w:i w:val="false"/>
          <w:color w:val="000000"/>
          <w:sz w:val="28"/>
        </w:rPr>
        <w:t>
      1) жеткiзу орнына келген балаларды санап шығады;</w:t>
      </w:r>
    </w:p>
    <w:bookmarkEnd w:id="73"/>
    <w:bookmarkStart w:name="z93" w:id="74"/>
    <w:p>
      <w:pPr>
        <w:spacing w:after="0"/>
        <w:ind w:left="0"/>
        <w:jc w:val="both"/>
      </w:pPr>
      <w:r>
        <w:rPr>
          <w:rFonts w:ascii="Times New Roman"/>
          <w:b w:val="false"/>
          <w:i w:val="false"/>
          <w:color w:val="000000"/>
          <w:sz w:val="28"/>
        </w:rPr>
        <w:t>
      2) ұйымдасқан түрде оларды түсiру орнынан және автобустардың тұрақтау алаңшаларынан ерiп жүреді.</w:t>
      </w:r>
    </w:p>
    <w:bookmarkEnd w:id="74"/>
    <w:bookmarkStart w:name="z94" w:id="75"/>
    <w:p>
      <w:pPr>
        <w:spacing w:after="0"/>
        <w:ind w:left="0"/>
        <w:jc w:val="left"/>
      </w:pPr>
      <w:r>
        <w:rPr>
          <w:rFonts w:ascii="Times New Roman"/>
          <w:b/>
          <w:i w:val="false"/>
          <w:color w:val="000000"/>
        </w:rPr>
        <w:t xml:space="preserve"> 2-тарау. Қорытынды ережелер</w:t>
      </w:r>
    </w:p>
    <w:bookmarkEnd w:id="75"/>
    <w:bookmarkStart w:name="z95" w:id="76"/>
    <w:p>
      <w:pPr>
        <w:spacing w:after="0"/>
        <w:ind w:left="0"/>
        <w:jc w:val="both"/>
      </w:pPr>
      <w:r>
        <w:rPr>
          <w:rFonts w:ascii="Times New Roman"/>
          <w:b w:val="false"/>
          <w:i w:val="false"/>
          <w:color w:val="000000"/>
          <w:sz w:val="28"/>
        </w:rPr>
        <w:t>
      20. Ауданның шалғайдағы елді мекендерде тұратын балаларды жалпы білім беретін мектептерге тасымалдау бойынша осы тәртіппен реттелмеген қатынастар Қазақстан Республикасының қолданыстағы заңнамасына сәйкес реттеледі.</w:t>
      </w:r>
    </w:p>
    <w:bookmarkEnd w:id="7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