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7b6c" w14:textId="b717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Ұлан ауданы әкімдігінің 2024 жылғы 31 қазандағы № 431 қаулысы. Шығыс Қазақстан облысының Әділет департаментінде 2024 жылғы 6 қарашада № 9102-16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Шығыс Қазақстан облысы Ұлан ауданы әкімдігінің 08.04.2025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Ұлан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Ұлан ауданының елді мекендеріне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ауданы әкімдігінің 03.02.2025 </w:t>
      </w:r>
      <w:r>
        <w:rPr>
          <w:rFonts w:ascii="Times New Roman"/>
          <w:b w:val="false"/>
          <w:i w:val="false"/>
          <w:color w:val="00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Ұлан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2024 жылғы 31 қазандағы </w:t>
            </w:r>
            <w:r>
              <w:br/>
            </w:r>
            <w:r>
              <w:rPr>
                <w:rFonts w:ascii="Times New Roman"/>
                <w:b w:val="false"/>
                <w:i w:val="false"/>
                <w:color w:val="000000"/>
                <w:sz w:val="20"/>
              </w:rPr>
              <w:t xml:space="preserve">№ 431 қаулысымен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Ұлан ауданы әкімдігінің 08.04.2025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өзге де нормативтік құқықтық актілерменҰлан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8"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9"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0"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1"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2"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3"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4"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5"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6" w:id="15"/>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7"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8"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29"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30" w:id="19"/>
    <w:p>
      <w:pPr>
        <w:spacing w:after="0"/>
        <w:ind w:left="0"/>
        <w:jc w:val="both"/>
      </w:pPr>
      <w:r>
        <w:rPr>
          <w:rFonts w:ascii="Times New Roman"/>
          <w:b w:val="false"/>
          <w:i w:val="false"/>
          <w:color w:val="000000"/>
          <w:sz w:val="28"/>
        </w:rPr>
        <w:t>
      3. "Ұлан ауданының тұрғын үй-коммуналдық шаруашылық, жолаушылар көлігі және автомобиль жолдары бөлімі" мемлекеттік мекемесі (бұдан әрі - Бөлім) Ұлан ауданының елді мекендеріне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31" w:id="20"/>
    <w:p>
      <w:pPr>
        <w:spacing w:after="0"/>
        <w:ind w:left="0"/>
        <w:jc w:val="both"/>
      </w:pPr>
      <w:r>
        <w:rPr>
          <w:rFonts w:ascii="Times New Roman"/>
          <w:b w:val="false"/>
          <w:i w:val="false"/>
          <w:color w:val="000000"/>
          <w:sz w:val="28"/>
        </w:rPr>
        <w:t xml:space="preserve">
      4. "Ұлан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Ұлан ауданының елді мекендерінің бірыңғай сәулеттік келбетін әзірлеуді және бекітуді қамтамасыз етеді.</w:t>
      </w:r>
    </w:p>
    <w:bookmarkEnd w:id="20"/>
    <w:bookmarkStart w:name="z32" w:id="21"/>
    <w:p>
      <w:pPr>
        <w:spacing w:after="0"/>
        <w:ind w:left="0"/>
        <w:jc w:val="both"/>
      </w:pPr>
      <w:r>
        <w:rPr>
          <w:rFonts w:ascii="Times New Roman"/>
          <w:b w:val="false"/>
          <w:i w:val="false"/>
          <w:color w:val="000000"/>
          <w:sz w:val="28"/>
        </w:rPr>
        <w:t>
      5. Бөлім мынадай іс-шаралар ұйымдастырады:</w:t>
      </w:r>
    </w:p>
    <w:bookmarkEnd w:id="21"/>
    <w:bookmarkStart w:name="z33"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Ұлан ауданының елді мекендерінің бірыңғай сәулеттік келбетінің жобасымен әкімдіктің ресми интернет-ресурсында таныстыру;</w:t>
      </w:r>
    </w:p>
    <w:bookmarkEnd w:id="22"/>
    <w:bookmarkStart w:name="z34"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5"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6"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көпшілігінен астамы келіскен кезде шешім қабылдайды.</w:t>
      </w:r>
    </w:p>
    <w:bookmarkEnd w:id="25"/>
    <w:bookmarkStart w:name="z37"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6"/>
    <w:bookmarkStart w:name="z38"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7"/>
    <w:bookmarkStart w:name="z39"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0" w:id="29"/>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 </w:t>
      </w:r>
    </w:p>
    <w:bookmarkEnd w:id="29"/>
    <w:bookmarkStart w:name="z46" w:id="30"/>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Ұлан ауданының елді мекендеріне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30"/>
    <w:bookmarkStart w:name="z41"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42" w:id="32"/>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2"/>
    <w:bookmarkStart w:name="z43"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3"/>
    <w:bookmarkStart w:name="z44" w:id="34"/>
    <w:p>
      <w:pPr>
        <w:spacing w:after="0"/>
        <w:ind w:left="0"/>
        <w:jc w:val="left"/>
      </w:pPr>
      <w:r>
        <w:rPr>
          <w:rFonts w:ascii="Times New Roman"/>
          <w:b/>
          <w:i w:val="false"/>
          <w:color w:val="000000"/>
        </w:rPr>
        <w:t xml:space="preserve"> 4-тарау. Қорытынды ереже</w:t>
      </w:r>
    </w:p>
    <w:bookmarkEnd w:id="34"/>
    <w:bookmarkStart w:name="z45" w:id="35"/>
    <w:p>
      <w:pPr>
        <w:spacing w:after="0"/>
        <w:ind w:left="0"/>
        <w:jc w:val="both"/>
      </w:pPr>
      <w:r>
        <w:rPr>
          <w:rFonts w:ascii="Times New Roman"/>
          <w:b w:val="false"/>
          <w:i w:val="false"/>
          <w:color w:val="000000"/>
          <w:sz w:val="28"/>
        </w:rPr>
        <w:t>
      14. Ұлан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