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2ab0e" w14:textId="532ab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аудандық мәслихатының 2024 жылғы 29 сәуірдегі № 133 " Ұлан ауданында тұрғын үй көмегін көрсетудің мөлшері мен тәртібін айқындау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2024 жылғы 23 тамыздағы № 158 шешімі. Шығыс Қазақстан облысының Әділет департаментінде 2024 жылғы 28 тамызда № 9067-16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Ұлан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аудандық мәслихатының 2024 жылғы 29 сәуірдегі № 133 " Ұлан ауданында тұрғын үй көмегін көрсетудің мөлшері мен тәртібін айқындау туралы" (Нормативтік құқықтық актілерді мемлекеттік тіркеу тізілімінде № 9010-16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"Тұрғын үй қатынастары туралы"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Қазақстан Республикасының Өнеркәсіп және құрылыс министрінің "Тұрғын үй көмегін беру қағидаларын бекіту туралы" 2023 жылғы 8 желтоқсандағы № 117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33763 болып тіркелген) сәйкес, Ұлан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