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cf90" w14:textId="6c5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ауданының аумағында барлық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2024 жылғы 19 наурыздағы № 75 қаулысы. Шығыс Қазақстан облысының Әділет департаментінде 2024 жылғы 26 наурызда № 8976-16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ауданының аумағында барлық кандидаттарға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2015 жылғы 5 наурыздағы № 137 "Сайлау өткізу кезеңінде сайлаушылармен кездесу өткізу үшін үй-жайлар мен кандидаттардың үгіт баспа материалдарын орналастыру үшін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3766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қаулысына қосымша/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Тарбағатай ауданының аумағында барлық кандидаттар үшін үгіттік баспа материалдарын орналастыру үшін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"Қабанбай" орталық саябағының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Құнафиянов көшесі № 3, "Балалар өнер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 № 11, орталық базардың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Жамбыл көшесі № 16, "Ақжар ауылдық окургі әкімі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Жаңатілеу ауылы, аялдаманың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ауылы, Ы. Касенов көшесі № 24, "Айжұлдыз"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ауылы, Бұланбаев көшесі № 8, мәдениет үйінің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ауылы, Кожахметов көшесі № 9, мәдениет үйінің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Ахметбұлақ ауылы, Дәулетбай көшесінің бойында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Сарыөлен ауылы, Қабанбай көшесінің бойында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ауылы, С. Шомбин және Ы. Нұразханов көшелерінің қиылысы, "Айгерім" дүкенінің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ауылы, Ш. Уалиханов көшесі № 15, фельдшерлік пунктің аумағында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ауылы, М. Дулатов көшесі № 32, фельдшерлік пунктің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ауылы, Б. Дүйсенбаев көшесі № 18, фельдшерлік пунктің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ауылы, Қабанбай көшесі № 41, "Адилова" наубайханасының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Шорға ауылы, Қазыбек би көшесі № 4/Б, "Шорға" дүкенінің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ауылы, Төле би көшесі, "Береке" дүкенінің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ауылы, Қонаев көшесі № 8, фельдшерлік пунктің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ауылы, Жамбыл көшесі № 3, фельдшерлік пунктің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орталық саябақтың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ауылы, микрорайон 2, фельдшерлік пунктің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Шолақорда ауылы, микрорайон 1, фельдшерлік пунктің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микрорайон 1, тойхананың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ауылы, учаскелік ауруханының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Тоғас көшесі № 3, фельдшерлік пунктің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ауылы, Н. Қалиев көшесінің бойында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Маңырақ ауылы, Дәулетбай көшесі № 45, мәдениет үйінің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Бозша ауылы, А.Мұхаметжанов көшесі № 18, фельдшерлік пунктің аумағында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ауылы, Желтоқсан көшесі № 12, мәдениет үйінің алдында 30 метр қашықтықта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ауылы, орталық саябақтың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ауылы, Мәметов көшесі № 113, "Қарагөз" дүкенінің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Байтоғас ауылы, мәдениет үйінің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