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0d80" w14:textId="e610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10/134-VIII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30 сәуірдегі № 15/205-VIII шешімі. Шығыс Қазақстан облысының Әділет департаментінде 2024 жылғы 4 мамырда № 9012-16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10/134-VIII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Катонқарағай аудандық мәслихатының шешіміне келесі өзгеріс енгізілсін:</w:t>
      </w:r>
    </w:p>
    <w:bookmarkEnd w:id="1"/>
    <w:bookmarkStart w:name="z7" w:id="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2-тармақтың</w:t>
      </w:r>
      <w:r>
        <w:rPr>
          <w:rFonts w:ascii="Times New Roman"/>
          <w:b w:val="false"/>
          <w:i w:val="false"/>
          <w:color w:val="000000"/>
          <w:sz w:val="28"/>
        </w:rPr>
        <w:t xml:space="preserve"> 1 тамақшасы жаңа редакцияда жазылсын:</w:t>
      </w:r>
    </w:p>
    <w:bookmarkEnd w:id="2"/>
    <w:bookmarkStart w:name="z8"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корпорациясы)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олардың нәтижелерін көрсетілетін қызметті алушыға беру жөніндегі жұмысты ұйымдастыру, мемлекеттік қызметтер электрондық нысанда көрсетуді қамтамасыз ету үшін Қазақстан Республикасы Үкіметінің шешімі бойынша құрылған заңды тұлға;</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