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f2f" w14:textId="371f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ауданы бойынша тұрғын үй сертификаттарының мөлшері және оларды алушылар санаттарының тізбесін айқындау туралы" Алтай ауданының мәслихатының 2021 жылғы 21 қазандағы № 8/5-VII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4 қыркүйектегі № 19/6-VIII шешімі. Шығыс Қазақстан облысының Әділет департаментінде 2024 жылғы 10 қыркүйекте № 9076-16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 бойынша тұрғын үй сертификаттарының мөлшері және оларды алушылар санаттарының тізбесін айқындау туралы" Алтай ауданының мәслихатының 2021 жылғы 21 қазандағы № 8/5-VII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25020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 шешіміне 2-қосымша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ұрыс қимылдарының ардагерлері.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 бекiтетiн аурулар тiзiмiнде аталған кейбiр созылмалы аурулардың ауыр түрлерiмен ауыратын адамдар.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балалар, ата-анасының қамқорлығынсыз қалған балалар. Мұндай адамдардың жасы әскери қызметке шақырылған кезде мерзiмдi әскери қызметтен өту мерзiмiне ұзартылады.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