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c682" w14:textId="48d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ауданының Құрмет грамотасымен наградтау туралы Ережені бекіту туралы "Зайсан аудандық мәслихатының 2019 жылғы 15 наурыздағы №37-8/3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VIII-21-23 шешімі. Шығыс Қазақстан облысының Әділет департаментінде 2024 жылғы 28 наурызда № 8978-16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ауданының Құрмет грамотасының наградтау туралы Ережені бекіту туралы" Зайсан аудандық мәслихатының 2019 жылғы 15 наурыздағы №37-8/3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