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145c" w14:textId="09b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наурыздағы № 01-03/VIII-19/1 шешімі. Шығыс Қазақстан облысының Әділет департаментінде 2024 жылғы 13 наурызда № 8964-16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кейбір шешімдері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01-03/VIII-19/1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аудандық мәслихатының күші жойылды деп танылған кейбір шешімдерінің тізбесі.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Зайсан аудандық мәслихатының 2018 жылғы 5 шілдедегі №28-1 "Зайсан ауданының аудандық маңызы бар қала, ауылдық округтердің жергілікті қоғамдастық жиналысының регламентін бекіту туралы" (Нормативтік құқықтық актілерді мемлекеттік тіркеу Тізілімінде №5-11-162 болып тіркелген, Нормативтік құқықтық актілерді эталонды бақылау банкінде №123828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Зайсан аудандық мәслихатының 2018 жылғы 29 қарашадағы №32-7 "Зайсан аудандық мәслихатының 2018 жылғы 5 шілдедегі "Зайсан ауданының аудандық маңызы бар қала, ауылдық округтердің жергілікті қоғамдастық жиналысының регламентін бекіту туралы" №28-1 шешіміне өзгерістер енгізу туралы" (Нормативтік құқықтық актілерді мемлекеттік тіркеу тізілімінде 5-11-182 болып тіркелген, Нормативтік құқықтық актілерді эталонды бақылау банкінде №126985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Зайсан аудандық мәслихатының 2021 жылғы 28 қыркүйектегі №11-4/1 "Зайсан ауданының аудандық маңызы бар қала, ауылдық округтердің жергілікті қоғамдастық жиналысының регламентін бекіту туралы" Зайсан аудандық мәслихатының 2018 жылғы 5 шілдедегі №28-1 шешіміне өзгеріс енгізу туралы" (Нормативтік құқықтық актілерді эталонды бақылау банкінде №159621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