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fbb3" w14:textId="c6df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2024 жылғы 22 қарашадағы № 541 қаулысы. Шығыс Қазақстан облысының Әділет департаментінде 2024 жылғы 28 қарашада № 9109-16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объектісінің орналасқан жерін ескеретін аймақтарға бөлу коэфициенттері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қонысы, сәйкестендіру нөмірі аймағы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Верхнеберезовский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қонысы, сәйкестендіру нөмірі аймағы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қонысы, сәйкестендіру нөмірі аймағы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