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cfcc" w14:textId="3dac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әкімдігінің 2017 жылғы 27 наурыздағы № 134 "Глубокое ауданының Глубокое, Белоусовка кенттерінің аумағында жолаушылар мен багажды кенттік қатынаста автомобильмен тұрақты тасымалдауға тарифтер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2024 жылғы 11 қарашадағы № 526 қаулысы. Шығыс Қазақстан облысының Әділет департаментінде 2024 жылғы 18 қарашада № 9105-16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Глубокое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Глубокое ауданы әкімдігінің 2017 жылғы 27 наурыздағы № 134 "Глубокое ауданының Глубокое, Белоусовка кенттерінің аумағында жолаушылар мен багажды кенттік қатынаста автомобильмен тұрақты тасымалдауға тарифтер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4998 болып тіркелген) күші жойылды деп танылсын.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Шығыс Қазақстан облысы Глубокое ауданы әкімінің орынбасарына жүктелсін.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