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c6a9" w14:textId="a10c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тұрғын үй сертификаттарының мөлшерлері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24 қыркүйектегі № 15/7-VIII шешімі. Шығыс Қазақстан облысының Әділет департаментінде 2024 жылғы 30 қыркүйекте № 9088-16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1. Глубокое ауданы бойынша тұрғын үй сертификаттары:</w:t>
      </w:r>
    </w:p>
    <w:bookmarkEnd w:id="1"/>
    <w:bookmarkStart w:name="z7" w:id="2"/>
    <w:p>
      <w:pPr>
        <w:spacing w:after="0"/>
        <w:ind w:left="0"/>
        <w:jc w:val="both"/>
      </w:pPr>
      <w:r>
        <w:rPr>
          <w:rFonts w:ascii="Times New Roman"/>
          <w:b w:val="false"/>
          <w:i w:val="false"/>
          <w:color w:val="000000"/>
          <w:sz w:val="28"/>
        </w:rPr>
        <w:t>
      әлеуметтік көмек ретінде қарыз сомасының 10% мөлшерінде, бірақ 1,5 миллион (бір миллион бес жүз мың) теңгеден аспайтын;</w:t>
      </w:r>
    </w:p>
    <w:bookmarkEnd w:id="2"/>
    <w:bookmarkStart w:name="z8" w:id="3"/>
    <w:p>
      <w:pPr>
        <w:spacing w:after="0"/>
        <w:ind w:left="0"/>
        <w:jc w:val="both"/>
      </w:pPr>
      <w:r>
        <w:rPr>
          <w:rFonts w:ascii="Times New Roman"/>
          <w:b w:val="false"/>
          <w:i w:val="false"/>
          <w:color w:val="000000"/>
          <w:sz w:val="28"/>
        </w:rPr>
        <w:t>
      әлеуметтік қолдау ретінде қарыз сомасының 10% мөлшерінде, бірақ 1,5 миллион (бір миллион бес жүз мың) теңгеден аспайтын мөлшерлерде айқындалсын.</w:t>
      </w:r>
    </w:p>
    <w:bookmarkEnd w:id="3"/>
    <w:bookmarkStart w:name="z9" w:id="4"/>
    <w:p>
      <w:pPr>
        <w:spacing w:after="0"/>
        <w:ind w:left="0"/>
        <w:jc w:val="both"/>
      </w:pPr>
      <w:r>
        <w:rPr>
          <w:rFonts w:ascii="Times New Roman"/>
          <w:b w:val="false"/>
          <w:i w:val="false"/>
          <w:color w:val="000000"/>
          <w:sz w:val="28"/>
        </w:rPr>
        <w:t>
      2. Глубокое ауданы бойынша тұрғын үй сертификаттарын алушылар санаттарының тізбесі айқындалсын:</w:t>
      </w:r>
    </w:p>
    <w:bookmarkEnd w:id="4"/>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бірінші және екінші топтардағы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Глубокое аудандық мәслихатының 21.04.2025 </w:t>
      </w:r>
      <w:r>
        <w:rPr>
          <w:rFonts w:ascii="Times New Roman"/>
          <w:b w:val="false"/>
          <w:i w:val="false"/>
          <w:color w:val="000000"/>
          <w:sz w:val="28"/>
        </w:rPr>
        <w:t>№ 22/3-VIII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