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8bef" w14:textId="cca8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20 наурыздағы № 10/3-VIII шешімі. Шығыс Қазақстан облысының Әділет департаментінде 2024 жылғы 28 наурызда № 8982-16 болып тіркелді. Күші жойылды - Шығыс Қазақстан облысы Глубокое аудандық мәслихатының 2026 жылғы 26 ақпандағы № 33/6-VIII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