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7390" w14:textId="03b7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2024 жылғы 5 қарашадағы № 395 қаулысы. Шығыс Қазақстан облысының Әділет департаментінде 2024 жылғы 6 қарашада № 9101-16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Риддер қаласы әкімдігінің келесі қаулыларының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Риддер қаласы әкімдігінің 2018 жылғы 15 мамырдағы № 369 "Риддер қаласының аумағында қалалық қатынаста жолаушылар мен багажды автомобильмен тұрақты тасымалдауға бірыңғай тарифін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5-4-174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Риддер қаласы әкімдігінің 2022 жылғы 29 желтоқсандағы № 1192 "Риддер қаласы әкімдігінің 2018 жылғы 15 мамырдағы № 369 "Риддер қаласының аумағында қалалық қатынаста жолаушылар мен багажды автомобильмен тұрақты тасымалдауға бірыңғай тарифін белгілеу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31556 болып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