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deeb" w14:textId="eefd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2024 жылғы 1 қазандағы № 295 қаулысы. Шығыс Қазақстан облысының Әділет департаментінде 2024 жылғы 4 қазанда № 9090-16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 әкімдігінің кейбір қаулыларының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 әкімдігінің кейбір күші жойылған қаулыларының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Риддер қаласы әкімдігінің 2005 жылғы 12 қыркүйектегі № 1716 "Нашақорлыққа және есірткі бизнесіне қарсы тұру мен алдын алу бойынша жұмыстарды үйлестіру мәселелері жөніндегі комиссияны құру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5-4-6 болып тіркелген);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Риддер қаласы әкімдігінің 2005 жылғы 14 қыркүйектегі № 1721 "Тұрғын үй комиссиясы жөніндегі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5-4-5 болып тіркелген);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Риддер қаласы әкімдігінің 2006 жылғы 1 ақпандағы № 1961 "Әлеуметтік көмек алуға үміткер өтініш иелерінің нақты материалдық жағдайларын зерттеу жөніндегі қалалық учаскелік комиссиясын құру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5-4-23 болып тіркелген);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Риддер қаласы әкімдігінің 2008 жылғы 4 сәуірдегі № 768 "Риддер қаласы әкімдігінің 2006 жылғы 20 ақпандағы № 1985 "Үйде оқытылып және тәрбиеленетін, мүгедек - балаларды материалдық қамтамасыз етуді тағайындау және төлеу Ережесін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5-4-90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