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5816" w14:textId="66d5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2021 жылғы 17 қыркүйектегі № 3743 "Өскемен қаласында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2024 жылғы 23 қазандағы № 3792 қаулысы. Шығыс Қазақстан облысының Әділет департаментінде 2024 жылғы 29 қазанда № 9098-16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2021 жылғы 17 қыркүйектегі № 3743 "Өскемен қаласында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24710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ҚАУЛЫ ЕТЕДІ:";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қаулының орындалуын бақылау Өскемен қаласы әкімінің жетекшілік ететін орынбасарына жүктелсін.".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Смит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