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fc33" w14:textId="9a6f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2024 жылғы 23 тамыздағы № 24/3-VIII шешімі. Шығыс Қазақстан облысының Әділет департаментінде 2024 жылғы 27 тамызда № 9065-16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(Нормативтік құқықтық актілерді мемлекеттік тіркеу тізілімінде № 6248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он бесінші абзацпен толықтырылсын: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саласындағы уәкілетті орган бекiтетiн аурулар тiзiмiнде аталған кейбiр созылмалы аурулардың ауыр түрлерiмен ауыратын адамдар.".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