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93ae" w14:textId="1889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әкімінің 2020 жылғы 10 желтоқсандағы № 1 "Сайлау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2024 жылғы 15 наурыздағы № 1 шешімі. Шығыс Қазақстан облысының Әділет департаментінде 2024 жылғы 20 наурызда № 8975-16 болып тіркелді. Күші жойылды - Шығыс Қазақстан облысы Өскемен қаласы әкімінің 2025 жылғы 28 қазандағы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әкімінің 28.10.2025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әкімінің 2020 жылғы 10 желтоқсандағы № 1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7982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"Өскемен қаласы аумағында сайлау учаскелерін құру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Өскемен қаласы аумағында сайлау учаскелері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шешімнің орындалуын бақылау Өскемен қаласы әкімі аппаратының басшысына жүктелсін.".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аумағындағы сайлау учаскелері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26/1, Шығыс Казақстан облысы білім басқармасы Өскемен қаласы бойынша білім бөлімінің "№ 24 орта мектебі" коммуналдық мемлекеттік мекемесі, телефоны 61-76-04.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18, 20, 22, 22/1, 22/2, 24, 26, 28, 32, 34, 36, 36/1, 36/2, 48, 50, 50/1, 52, 54, 58, 60.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16, 18, 20, 33, 37, 37/1, 37/2, 39, 39/1, 41, 43.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2, 27;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6, 6/1, 8, 8/1, 8/2;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№ 12, 14;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Ілияс Есенберлин даңғылы № 19, 21, 23, 23/1, 23/2;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46, 48, 50, 52.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12, 12/1, 12/2, 12/3, 14, 14/1, 14/2, 14/3, 16, 16/1, 16/2, 30.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14, 18, 18/1, 32, 34, 36, 38, 40, 42;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Өтепов көшесі № 5, 7, 9, 11, 13, 15, 17, 19, 21, 23, 41, 43.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25, 29, 31, 31/1, 31/2, 31/3, 31/4, 33, 38;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8, 24/1, 26, 28, 30.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телефоны 61-75-36.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2, 2/2, 4, 13/5, 13/6, 15, 15/1, 15/2, 15/3, 17/2, 17/4, 17/5, 21, 23, 23/1, 23/2, 23/3, 25, 25/1, 25/2, 25/4, 27, 27/2, 27/5, 29, 29/1, 31, 31/1, 34/3, 34/4, 41, 61;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тас жолы № 4, 28/3;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Шәріпов көшесі № 2, 4, 8;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Гребенщиков көшесі № 1;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Рейш көшесі № 9/4, 11/2, 11/7, 11/10, 11/11, 11/17, 11/19;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1, 6;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1, 7.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Энтузиастар көшесі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Воронин көшесі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Колбинский тұйық көшесі № 1, 2, 3, 3а, 4, 5, 6, 7, 8, 517, 526;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Фонтанная көшесі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Халықтар достығы көшесі № 1, 2, 2/1, 2/2, 2/3, 2/4, 2/5, 2/6, 3, 5, 6/2, 7, 8/4, 9, 14/3, 18, 19, 21, 27, 29, 30, 31, 35, 43, 45, 51;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Авиценна көшесі № 1, 2, 3, 4, 5, 5/1, 6, 6/1, 7, 8, 10, 11, 12, 14, 18;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Вартанян көшесі № 4, 10;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Высоцкий көшесі № 1, 2, 3, 4, 5, 6, 7, 8, 9, 10, 13, 15, 16, 17, 19;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Есенин көшесі № 1, 2, 3, 5, 6, 7, 8, 10, 11, 12, 16;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Юность көшесі № 1, 2, 3, 4, 5, 6, 7, 8, 9, 10, 11, 12;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Прииртышская көшесі № 17, 19, 21, 23, 25, 27, 29, 31;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Березовый тұйық көшесі № 1, 3, 5, 7;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Лунный тұйық көшесі № 1, 3, 4, 5, 7, 9;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Звездный тұйық көшесі № 1, 2, 3, 4, 5, 6, 7, 8, 9, 10;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Гранитный тұйық көшесі № 1, 2, 3, 4, 5, 6, 7, 8, 9;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Изумрудный тұйық көшесі № 2, 3, 4, 5, 6, 7, 8, 9, 10, 15, 16, 17, 18, 19, 20;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Зодчий тұйық көшесі № 1, 2, 3, 4, 5, 6, 7, 8, 9, 10, 11, 12;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Шешек тұйық көшесі № 1, 3, 5, 7, 9, 11;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Жюль Верн көшесі № 3, 4, 7, 25;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Жоталы көшесі № 12/1;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Арасан көшесі № 2, 4, 7;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Аялы көшесі № 9, 16;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Ақшоқы көшесі № 2, 7.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1/1-1, 1/1-2, 1/1-3, 1/1-4, 2, 3, 5, 5/1, 6, 8, 11, 13, 15, 17, 19, 21, 23, 26, 332, 357, 359, 362, 364, 413;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 № 1, 2, 3, 4, 5, 6, 7, 8, 9, 10, 11, 12, 13, 14, 15, 16;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көшесі № 1, 1/1, 2, 3, 4, 5, 6, 7, 8, 9, 10, 11, 12, 13, 14, 15, 16, 20а;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Фестивальная көшесі № 1, 2, 3, 4, 5, 6, 7, 8, 9, 10, 11, 12, 13, 14, 15, 16;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Багаев көшесі № 1, 2, 5, 6, 7, 8, 9, 10, 12, 14, 14/1, 14/2, 14/6, 16, 16/1, 16/2, 16/3, 17, 19;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Оралхан Бөкей көшесі № 1, 1а, 2, 4, 5, 6, 8, 10, 12, 14, 16;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Энтузиастар көшесі № 1, 3, 5, 5а, 5/4, 7, 7/2, 9, 9/2, 11, 13, 15, 15/1, 15/3, 19, 19/3, 21, 21/1, 23, 23/1, 23/2, 23/3, 23/5, 29, 37, 39/1, 41, 43, 43а, 45;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Вольная көшесі № 1, 2-1, 2-2, 3, 4, 4-1, 4-2, 5, 6, 6-1, 6-2, 7, 8-1, 8-2, 9, 10-1, 10-2, 12-1, 12-2, 15/1, 18, 19;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130, 143, 236;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Азовская көшесі № 2-1, 2-2, 4, 6-1, 6-2, 8-1, 8-2, 10-1, 10-2;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Автомобилисттер көшесі № 1-1, 1-2, 2-1, 2-2, 3-1, 3-2, 4-1, 4-2, 5-1, 5-2, 6-1, 6-2, 7-1, 7-2, 8-1, 8-2, 10-1, 10-2, 11, 12-1, 12-2, 13, 14-1, 14-2;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5/1, 5/3, 6/1, 6/4, 9, 9/2, 10, 11а, 11б, 11/1, 11/2, 11/3, 11/4, 11/5, 13, 14, 15, 16, 17, 19, 20, 21, 22, 22/2, 22/3, 25, 25/1, 29, 36/1, 40, 42/1, 42/2;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 Шаров көшесі № 2, 7, 11, 15, 24/1;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Жыланды көшесі № 5;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Былинная көшесі № 3/1, 3/2, 8, 8/1, 12, 12/1, 16/2;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Лыжный тұйық көшесі № 5;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Олимпийская көшесі № 1;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5, 12, 16, 27/1, 28/2, 33, 35, 48/2, 53, 55, 89, 105/3, 349, 429, 429/1;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Цветущая долина көшесі № 1, 12;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Флейтлих көшесі № 1, 4, 9, 10;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Қайнар көшесі № 4/1;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"Медик-1", "Медик-2", "Медик-3", "Машиностроитель-4", "Природа", "Металлист-2","Надежда КГПЦ", "Монтажник", "Монтажник-2", "Золушка", "Гигиенист" бағбандық серіктестіктері.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Атлантическая көшесі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Зайсанская көшесі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146, 148, 150, 152, 152б, 154, 154а, 156, 156а, 156б, 158, 164;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25, 25/1, 26, 27, 28, 30, 32, 33, 34, 35, 36, 37, 38, 39, 40, 41, 42, 43, 45;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Прибрежный тұйық көшесі № 1, 3, 5, 7, 9, 11, 13, 15, 17, 19;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көшесі № 1, 1а, 1б, 1в, 3, 3/1, 5, 5/1, 5/2, 7, 7а, 7-1, 7-2, 9, 9/1, 9/2, 11, 13, 13-1, 13-2, 13-3, 15, 16/1, 17-1, 19, 21, 21-2, 23, 25, 27, 27/1, 29, 31;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Туров көшесі № 7, 15, 17.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Алейская көшесі № 3, 16, 18;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Алейская көшесі № 2, 2а, 3, 5, 7, 9;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Байдуков көшесі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Глинка көшесі № 3, 5, 5/1, 7;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4, 10, 16, 18, 20, 22, 24, 26, 28, 30, 32, 34, 36, 38, 40, 44, 46, 48, 50; 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Крутой тұйық көшесі № 2, 3, 3а, 3/1, 3/2, 4, 5/1, 5/2, 6, 7, 8, 9, 10, 12, 14, 16, 18/1, 18/2;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2, 4, 6, 8, 10, 10/1, 12, 14, 14/1, 16, 58, 60; 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10а, 12, 16, 18а, 18б, 20, 22, 24, 26, 28/1, 30/1, 30/2, 32/1, 32/2, 34;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Северная көшесі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Северная көшесі № 2, 4, 4а, 5, 6, 7, 9, 10, 12, 14, 16, 18а, 22, 26, 28;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Северная көшесі № 2, 3, 4, 5, 6, 7, 8;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Спартак көшесі № 1а, 4, 6, 7, 8, 8а, 17;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тұйық көшесі № 1/1, 1/2, 2, 3, 4, 4/1, 4/2, 5, 6/1, 6/2, 7, 8, 9, 10, 10а, 11, 13, 13а, 15, 17, 19, 21, 23, 25;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1, 6, 8, 8а, 8/1, 10/1, 10/2, 12/1, 12/2, 14/1, 14/2, 16а, 16/1, 16/2, 17, 17/2, 18, 20а, 20б, 22, 23, 23/1, 24, 24-1, 25, 26, 27, 28, 30, 32, 34;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тұйық көшесі № 1, 2, 3, 4, 4а, 4б, 5, 6, 10, 16б;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Шлюзная көшесі № 1а, 1/1, 1/2, 2, 3/1, 3/2, 5/1, 5/2, 6, 7, 8, 9/1, 9/2, 10, 11/1, 11/2, 12, 13/1, 13/2;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Левобережная көшесі № 1/1, 1/2, 1/3, 1/4, 1/5, 2-1, 2-2, 3, 4, 4/1, 4/2, 4/4, 5, 5/1, 5/2, 5/3, 6, 6/1, 10, 14, 14/2, 14/3, 22, 28, 30, 33, 37, 38, 38а, 40, 41, 47, 51, 53, 58, 58а, 60, 62, 64, 133/1, 133/2, 164;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Дальняя көшесі № 1/1, 1/2, 5, 10, 41, 164;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"Металлист", "Зеленый лог, "Урожай", "Ансад", "Солнечная долина" бағбандық серіктестіктері.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Автогаражная көшесі № 2, 4/1, 4/2, 6/1, 6/2, 8, 9, 10, 11, 12, 13, 13а, 14, 15, 16, 17, 17а, 18, 19, 20, 21, 22, 23, 24, 25/1, 25/2, 26, 27/1, 27/2, 28, 29/1, 29/2, 30, 32, 34, 35, 36;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Автогаражная көшесі № 1, 3/1, 3/2, 5/1, 5/2, 7/1, 7/2, 9, 13, 13а, 15, 15а; 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Автогаражная көшесі № 1, 2, 3, 4, 5, 5а, 6, 7, 8;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1/1, 1/2, 3а, 3/1, 3/2, 9, 13, 15, 17, 19, 21, 23, 25, 29, 31/1, 31/2, 33/1, 33/2, 35/1, 35/2;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Дунаевский көшесі № 1, 2, 4, 8;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 № 1, 2, 3, 4, 4а, 5, 6/1, 6/2, 8/1, 8/2, 10/1, 10/2, 12/1, 12/2;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Коммунальная көшесі № 3, 5, 5а, 7, 7а, 8/1, 8/2, 9, 10/1, 10/2, 11, 12/1, 12/2, 13/1, 13/2, 14, 15, 15а, 16, 16а, 17, 18, 19, 20, 21, 22, 24, 24/1, 25, 27, 29, 31, 33, 35, 37, 45, 47;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Коммунальная көшесі № 1, 2, 2а, 3, 4, 5, 6, 7, 8, 9, 9а, 10, 11, 13, 15, 17, 19, 21, 23, 25, 27, 29, 31;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Коммунальный тұйық көшесі № 1, 2, 2а, 2б, 3, 4, 5, 6, 7;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Коммунальный тұйық көшесі № 1, 2, 3, 4, 5, 6, 7, 7/1, 7/2, 8;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Мамедов көшесі № 5, 7, 9/1, 9/2, 11, 13, 14, 16, 18, 20, 22, 24;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Одесский тұйық көшесі № 1, 1/1, 1/2, 3, 5, 6/1, 7, 8, 9, 10, 11, 12, 12а, 13;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Одесский тұйық көшесі № 1, 1/1, 1/2, 2, 3/1, 3/2, 4, 6, 8;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22, 22/1, 23, 24, 24а, 24/1, 25, 26, 27, 28, 28/1, 29, 31, 33, 34/1, 34/2, 34/3, 39, 41, 42а, 43, 43а, 46а, 48, 48а, 48б, 50, 52, 54, 59, 59а, 59б, 61, 63; 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 № 2, 4, 6, 8, 10, 12;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көшесі № 1/1, 2/1, 2/2, 3/1, 3/2 , 4/1, 4/2, 5/1, 5/2, 6/1, 6/2, 7/1, 7/2, 8/1, 8/2, 9/1, 9/2, 10/1, 10/2, 11/1, 11/2, 12/1, 12/2, 13, 14/1, 14/2, 15/1, 15/2, 16/1, 16/2, 18/1, 18/2, 19, 25; 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7, 7а, 13, 15, 17, 19/1, 19/2;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Просторный тұйық көшесі № 5, 6, 6/1, 7, 8, 8/1, 10, 11, 12, 13, 13/1, 14, 15, 16, 17, 17а, 19, 20, 24, 27, 27а, 27/1, 28, 30, 30/2, 36; 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Профсоюзная көшесі № 5, 6, 7, 8, 9, 10, 11, 13, 14, 15, 16, 17, 18, 19, 20, 21, 22, 22а, 23, 24, 25, 26, 27, 28, 29, 30, 31, 32, 32/1, 32/2, 35, 35а, 36, 37/1, 37/2, 37/3, 38, 39, 40, 41, 42, 43, 44, 45, 46;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Селекционная көшесі № 1, 2, 3, 4, 5/1, 5/2, 6, 7, 8, 9, 9/1, 9/2, 10, 11а, 12, 13, 14, 15, 16, 17, 18, 19, 20, 21, 22, 23, 23а, 24, 25, 26, 27, 28, 29, 30, 31/1, 31/2, 32, 33/1, 33/2, 35, 37;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Станиславский көшесі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№ 1, 1б, 2, 2а, 3, 3а, 4, 4а, 5, 5а, 6, 7, 8, 9, 10, 11, 12, 13, 14, 14а, 15, 16, 17, 19, 21, 21а, 21б, 21в, 21г, 21д, 23, 25, 25/1, 27, 29, 31, 33, 35, 37, 39, 41, 41а, 43, 45, 47, 49;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Тобольская көшесі № 2, 4, 6, 8, 10, 12, 14, 16, 18, 18а, 20, 22, 26, 28;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Физкультурная көшесі № 1, 3, 5, 7, 8, 10а-1, 17;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Физкультурный тұйық көшесі № 1, 3а-1, 3а-2, 3/1, 3/2, 4, 5а-1, 5а-2, 5/1, 5/2, 6, 7/1, 7/2, 8а-1, 8а-2, 9, 10, 10а-1, 10а-2, 10/1, 10/2, 12;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46, 48, 48/1, 48/2, 50;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Шмидт көшесі № 9, 11, 13, 13а, 13/1, 13/2, 15/1, 15/2;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Юмашев көшесі № 1, 2/1, 2/2, 3, 4, 5/1, 5/2, 6, 7, 8;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2, 6, 8, 10, 12, 13/1, 13/2, 14, 16, 17, 19, 20, 22/1, 22/2, 24, 26/1, 26/2, 28/1, 28/2, 30/1, 30/2, 32/1, 32/2, 34/1, 34/2, 36/1, 36/2, 45/1, 56;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"Иртыш-2", "Иртыш-4" бағбандық серіктестіктері.</w:t>
      </w:r>
    </w:p>
    <w:bookmarkEnd w:id="167"/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Ватутин көшесі, 5, Шығыс Қазақстан облысы білім басқармасы Өскемен қаласы бойынша білім бөлімінің "№ 14 негізгі орта мектебі" коммуналдық мемлекеттік мекемесі, телефоны 20-61-09.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Ватутин көшесі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№ 5, 25, 26, 27, 27а, 29, 32;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 № 2, 4, 6, 6/1, 8, 8/1, 10, 14, 16, 18, 20, 22, 24, 26;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Жақыпбек Малдыбаев көшесі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 тұйық көшесі № 1а, 1б, 1д, 2, 2а, 3, 3а, 3в, 4, 4а, 4б, 5, 6, 6а, 7, 8, 8а, 10, 10а, 11, 12, 12а, 13, 14, 15, 16, 16а, 18, 18а, 20, 22, 26а, 30, 31а;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№ 2, 3, 3/1, 4, 6, 7, 8, 9-1, 9-2, 19а, 21, 21а, 23, 23-1, 23-2, 27/1, 27/2;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Карбушев көшесі № 1/1, 1б, 2, 3, 4б, 4в, 5, 6/1, 6/2, 6/3, 6а, 7, 9, 10, 11, 11а, 13, 15, 17, 19, 20, 21, 23, 23а, 24, 26, 27, 27/1, 27а, 28, 29, 31, 32, 35, 36, 37;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Южно-Аульская көшесі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80"/>
    <w:bookmarkStart w:name="z1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Полтавская көшесі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Ноғабай көшесі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Черняховский көшесі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 68, 69, 70, 71, 72, 73, 74, 75, 76, 77, 78, 79, 80, 81, 82, 83, 84, 85, 86, 86а, 87, 88, 89, 91, 93, 95, 97, 99, 99/1, 100, 101, 103, 104, 105, 106, 107, 107а, 107/3, 109, 109а, 111, 113, 113/1, 115, 117;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Иманов көшесі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Захаренко көшесі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 көшесі № 2, 3, 4, 5, 5а, 6, 6а, 7, 8, 9, 9а, 10, 11, 11а, 12, 13, 14, 16, 17, 18, 19б, 20, 26, 102, 107/1, 107/2, 107/3; 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Линейная көшесі № 1, 2, 3, 4, 5, 6, 7, 8, 9, 10, 11, 11а, 12, 13, 14, 15, 16, 17, 18, 19, 20, 21, 22, 23, 24, 25, 26, 27, 28, 29, 30, 31, 32, 34, 36, 38, 40, 42, 44, 46, 48, 48а; 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Предгорная көшесі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93"/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 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көшесі № 1, 2, 3, 3а, 4, 5, 6, 7, 8, 9, 10, 11, 12, 13, 14, 15, 16, 17, 18, 19, 20, 21, 22, 23, 24, 25, 26, 27, 28, 29, 30, 31, 32, 33, 35, 37, 40/1; 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Декабристер көшесі № 6, 8, 10, 12, 13, 14, 15, 16, 16а, 18, 20, 22, 24; 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95, 96, 98, 98а, 99, 99а, 100, 102, 104, 106, 108, 109, 110, 111, 112, 113, 114, 116, 118, 120, 121, 122; 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60а, 64, 64/а, 68, 70, 72, 74, 76, 78, 79а, 80, 82, 84, 89, 91, 93, 95, 97, 99, 101, 103, 105, 107, 107а, 109, 111, 113; 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Памирская көшесі № 1, 2, 2а, 3, 4, 5, 6, 7, 8, 9, 9а, 9б, 9/1, 10, 11, 11а, 11б, 11в, 12, 13, 13а, 13б, 13/в, 13/2, 14, 15, 16, 17, 19; 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Шелехов көшесі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№ 2, 2а, 4, 5, 6, 7, 8, 9, 10а, 11, 12, 14, 15, 16, 17, 18, 20, 21, 22, 24, 26, 28, 30, 32, 33, 34, 34а, 35, 36, 37, 38, 39, 40, 41, 42, 43, 44, 44/1, 44/2, 45, 46, 47, 48, 49, 51, 53, 55, 57, 59, 63, 65; 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Леваневский көшесі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Сквозной тұйық көшесі № 1, 1/1, 1/2, 3, 3/1, 3/2, 4, 4/1, 4/2, 4/4, 5, 5/1, 5/2, 6, 7, 7/1, 7/2, 8, 9, 10; 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Сиреневый тұйық көшесі № 1, 1/1, 1/1а, 1/1б, 1/2б, 1/1в, 2, 3, 3а, 4, 5, 6, 7, 7а, 7/1, 8, 8/2, 9,10, 20/б, 20/1б, 28; 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№ 1, 1а, 2, 3, 4, 5, 6, 7, 8, 9, 10, 11, 12, 13, 14, 15, 16, 17, 18, 19, 20, 21, 22, 23, 24, 25, 26, 27, 28, 29, 30, 31, 31а, 32, 33, 34, 35, 36, 37, 38, 39, 40;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Юго-Восточная көшесі № 1, 2, 3, 4, 5, 6, 7, 8, 9, 10, 10а, 11, 12, 13, 14, 15, 16, 17, 18, 19, 20, 21, 22, 23, 24, 77/2; 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Милицейская көшесі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Полтавский тұйық көшесі № 1, 1а, 3, 4, 5, 6, 7, 8, 9, 10, 11, 12, 12а, 13, 14, 15, 16, 17, 18, 19, 20, 21а, 22, 24, 26; 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Полтавский тұйық көшесі № 1, 2/а, 3, 4, 5, 6, 9, 10а, 10б, 10/д, 12, 12а, 12/б, 13, 14, 14а, 15, 22/1, 22/2, 22/3, 22/4, 24, 28/3, 28/3-1, 28/3-2; 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тұйық көшесі № 16, 16/2, 18, 18а, 20, 22, 24, 26, 28; 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тұйық көшесі № 1, 2, 2а, 3, 4, 5, 6, 7, 8, 9, 11, 12, 13, 14, 15, 15/1, 15/2, 16, 18, 20, 22, 24, 26, 27/1; 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Снежный тұйық көшесі № 2, 4, 6, 8, 10, 12, 14, 16, 18; 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№ 1, 2, 3, 4, 5, 6, 6а, 7, 8, 9, 18; 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тұйық көшесі № 2, 3, 4, 5, 6, 7, 9, 11, 15, 40, 42; 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Жуковская көшесі № 1, 1а, 2, 2а, 3, 4, 5, 6, 7, 8, 9, 11, 13, 14, 15, 15/1, 15/2, 16, 18, 20, 22, 24, 26.</w:t>
      </w:r>
    </w:p>
    <w:bookmarkEnd w:id="218"/>
    <w:bookmarkStart w:name="z23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 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3, 4, 6, 7, 8, 9, 11, 12, 15, 16, 17, 19; 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6, 8;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8;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2, 3, 11, 22, 24, 28, 36, 38, 40, 82;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көшесі № 18, 21, 22, 23, 25, 26, 26а, 27, 33, 35, 35а, 39, 40, 40/1, 41, 43, 45, 47, 49; 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тұйық көшесі № 15а; 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көшесі № 79, 81, 83, 83а, 85.</w:t>
      </w:r>
    </w:p>
    <w:bookmarkEnd w:id="228"/>
    <w:bookmarkStart w:name="z24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2, 4;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13, 15, 17, 19, 21, 23, 25, 27, 68, 72, 78, 80, 82, 84;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20, 22, 24, 26;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31/1, 33, 37/2, 41, 80, 84, 86, 94, 97, 103, 105, 107; 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94, 103, 105, 107; 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60, 62; 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№ 17.</w:t>
      </w:r>
    </w:p>
    <w:bookmarkEnd w:id="238"/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 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3, 5, 6, 7, 11, 12, 14, 14/1, 15, 16, 17, 18, 19а, 20, 21, 22, 24, 25, 26, 28, 30, 32, 34, 36, 38;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1, 3, 4, 5, 6, 7, 8, 9, 10, 11, 13, 14, 15, 16, 17, 18, 20, 21, 22, 23, 24; 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1, 1б, 2, 3, 4, 5, 6, 7, 8, 9, 10, 11, 12, 13, 14, 15, 16; 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Зайсанская көшесі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1, 3, 4, 5, 6, 7, 8, 9, 10, 10а, 11, 12, 14, 17, 18, 19, 20, 22, 23, 24; 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Веерный тұйық көшесі № 2, 2а, 4, 4/3, 6, 7, 8, 8-2, 10, 12, 14, 16, 18, 20, 22, 24, 26-1, 26-2, 28-1, 28-2, 30, 32, 34, 36а, 38, 38/1, 40, 42, 42/1, 43, 44, 46, 48, 52-1, 52-2, 53; 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Волжская көшесі № 1а, 3, 3а, 5, 5а, 7, 7а, 7б, 7в, 8, 9, 11, 12; 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 тұйық көшесі № 3, 4, 5, 6, 7, 8;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Серебрянская көшесі № 1, 2, 3, 4, 5, 6, 7, 8, 9, 10, 11, 12, 13, 14, 15, 16, 17, 18, 19, 21, 23; 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Новогодняя көшесі № 1, 1а, 2, 2а, 3, 3в, 4, 5, 5-1, 5-2, 6, 6-2, 7, 9, 10, 10-1, 11, 11а, 12, 13, 14, 14-2, 15, 16, 17, 18, 18-3, 18-4, 19, 20, 21;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5-ші Желтоқсан көшесі № 1, 2, 3, 3/1, 4, 5, 5а, 6, 8, 10, 10-1, 12, 12а, 14, 14/2, 16, 18; 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көшесі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1/1, 2, 3, 4, 5, 6, 6а, 8, 10, 11, 12, 13, 14, 15, 16, 17, 18, 19, 20, 21, 23, 24, 25, 38, 40, 42;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Малей көшесі № 1, 2, 3, 4, 5, 6, 7-1, 7-2, 8, 9, 10, 11, 12, 13, 14, 15-1, 15-2, 16, 18, 20, 22;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Волков көшесі № 1, 2, 3, 4, 5, 6, 7, 8, 9, 10, 11, 12, 13, 14, 16, 17, 18, 19, 20, 21, 22, 24, 26, 28; 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 көшесі № 1, 2, 3, 4, 5, 6, 8, 10, 11, 13, 14, 15, 16, 17, 18, 19, 20, 21, 22, 23, 24, 25, 26, 27, 28; 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Васильев көшесі № 12, 12/1, 12/2, 14-1, 14-2, 15, 16-1, 16-2, 17, 18, 19, 20, 21, 22-1, 22-2, 23, 24, 26-1, 26-2, 28, 30, 32, 34, 36, 38; 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17, 18, 19, 20, 21, 23, 25, 27, 29, 31, 33, 35, 37, 39, 41, 43, 43а, 45, 47, 49, 51, 53, 53а, 55, 57, 59, 61, 63, 65, 67; 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Черноморская көшесі № 1, 3, 4, 5, 6, 7, 8, 9, 10, 11, 12, 13, 14, 15, 16, 17, 18, 20, 21, 22, 23, 24, 25, 26, 27, 28, 29, 30, 31, 32, 33, 34, 35, 36, 37, 38, 39, 40, 42, 44, 46, 48, 50, 52; 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Черноморский тұйық көшесі № 1, 2, 3, 4, 5, 6, 7, 8, 9, 10, 11, 12, 13; 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Иртышская көшесі № 1, 2, 2а, 3, 4, 5, 6, 7, 8, 9, 9а, 11; 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Сельэлектро көшесі № 2, 3, 4, 5, 6; 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№ 3/1, 3/2, 5/1, 6, 9, 9/1, 13, 13/1, 15, 21, 22, 23, 25, 28, 30, 31, 32; 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Черноморский қимасы № 3, 5, 7;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"Черемушки", "Дружба-1" бағбандық серіктестіктері.</w:t>
      </w:r>
    </w:p>
    <w:bookmarkEnd w:id="267"/>
    <w:bookmarkStart w:name="z28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 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24/а, 24/б, 24/в; 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Новаторлар көшесі № 5, 7, 7/1, 9, 11, 13, 13/1, 13/2, 15, 17, 17/а, 17/1, 19.</w:t>
      </w:r>
    </w:p>
    <w:bookmarkEnd w:id="272"/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6, 8, 8/1, 8/2, 8/3, 10, 12, 14, 16, 16а, 18, 20, 22, 24; 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43, 45/5, 112, 112а; 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3, 3/1; 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Пермитин көшесі № 45б, 45в.</w:t>
      </w:r>
    </w:p>
    <w:bookmarkEnd w:id="279"/>
    <w:bookmarkStart w:name="z29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 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Ползунов көшесі, 132, "КГЕ ЛТД" жауапкершілігі шектеулі серіктестігінің ғимараты, телефоны 26-15-02. 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Ползунов көшесі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Димитров көшесі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 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 көшесі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Говоров көшесі № 2, 4, 6, 8, 10; 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көшесі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№ 1, 2, 2а, 2б, 2/1, 3, 4, 4а, 5, 6, 7, 7а, 7/а, 8, 9, 10, 11, 12, 13, 14, 15, 16, 17, 18, 19, 20, 21, 22, 23, 24, 25, 26, 27, 28, 29, 30, 31, 32, 32/2, 34, 36, 38, 40, 42, 44, 46, 48; 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Партизанский тұйық көшесі № 1, 2, 3, 4, 5, 6, 8, 9, 10, 11, 12, 13, 14, 15, 16, 17, 18, 19, 20, 21, 22, 23, 24, 26, 28, 32, 36, 38, 42; 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Багратион көшесі № 1, 1а, 3, 3а, 4, 5, 6, 7, 8, 9, 9а, 9б, 10, 11, 11/1, 11/2, 12, 13, 13/1, 13/3, 13/4, 13/6, 14, 15, 16, 16/а, 17, 18, 19, 20, 21, 22, 23, 24, 25, 25а, 26, 28, 29, 31, 33, 35, 35а, 37, 39, 41, 43; 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Кутузов көшесі № 1, 1а, 2, 3, 4, 4а, 5, 6, 6а, 7, 9, 10, 11, 12, 13, 14, 14а, 15, 16, 17, 18, 18а, 19, 20, 21, 21а, 22, 23, 24, 24/1, 24/2, 24/3, 25, 26, 27, 27а, 28, 28/1, 28/2, 29, 30, 30/1, 30/2, 31, 33, 33/1; 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Быструшинский тұйық көшесі № 1, 4а, 4а/1, 5, 6, 6а, 8, 11, 12, 13, 13а, 15, 17, 18; 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Рылеев көшесі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№ 1, 1а, 2, 4, 5, 7, 8, 9, 10, 11, 12, 13, 13а, 14, 15, 16, 17, 18, 19, 20, 21, 22, 23, 24, 25, 26, 28; 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Студеный тұйық көшесі № 1, 2, 3, 4, 5, 6, 7, 8, 9, 9/а, 10, 11, 12, 13, 14, 15, 16, 17, 18, 20, 22, 24, 26, 28, 30, 32, 34, 36, 39а, 46; 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Каменистый тұйық көшесі № 1, 2, 3, 4, 5, 6, 7, 8, 9, 10, 11, 12, 12/2б, 13, 14, 15, 16, 16а, 17, 18, 19, 20, 22; 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3, 3/1, 3/2, 4/1, 4/2, 9, 11, 12, 14, 14/1, 14/2, 184.</w:t>
      </w:r>
    </w:p>
    <w:bookmarkEnd w:id="298"/>
    <w:bookmarkStart w:name="z31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3, 4, 5, 5/1, 9, 11, 11/1, 13, 15, 17, 17/1, 21, 23, 25, 29, 31, 33, 35; 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126.</w:t>
      </w:r>
    </w:p>
    <w:bookmarkEnd w:id="303"/>
    <w:bookmarkStart w:name="z31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 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104, 106, 108, 110, 110/1, 114, 116, 118, 124; 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25/2, 25/3, 39/1, 39/2, 41, 45, 47, 49, 51а.</w:t>
      </w:r>
    </w:p>
    <w:bookmarkEnd w:id="308"/>
    <w:bookmarkStart w:name="z32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 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9, 13, 15, 17, 19, 19/1, 21, 23, 25, 25/1, 27, 27/1, 27/2, 27/3, 29, 33, 35, 37, 39.</w:t>
      </w:r>
    </w:p>
    <w:bookmarkEnd w:id="312"/>
    <w:bookmarkStart w:name="z32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 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Қазақстан көшесі, 102, Шығыс Қазақстан облысының мәдениет басқармасының "Шығыс Қазақстан облысының А.С. Пушкин атындағы кітапханасы" коммуналдық мемлекеттік мекемесі, телефоны 26-13-33. 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84/1, 86, 90, 92, 94, 96, 98, 98/1, 98/2; 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126, 130, 134.</w:t>
      </w:r>
    </w:p>
    <w:bookmarkEnd w:id="317"/>
    <w:bookmarkStart w:name="z33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 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78, 78а, 80, 82, 82/1, 84; 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114, 116, 118, 120, 122, 124, 128, 136.</w:t>
      </w:r>
    </w:p>
    <w:bookmarkEnd w:id="322"/>
    <w:bookmarkStart w:name="z33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 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Сағадат Нұрмағамбетов көшесі, 12а, Шығыс Қазақстан облысы білім басқармасы Өскемен қаласы бойынша білім бөлімінің "Ыбырай Алтынсарин атындағы № 39 орта мектебі" коммуналдық мемлекеттік мекемесі, телефоны 26-19-72.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29, 31; 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89, 91, 93, 95, 97/1, 99, 99/1; 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70, 72; 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 № 4.</w:t>
      </w:r>
    </w:p>
    <w:bookmarkEnd w:id="329"/>
    <w:bookmarkStart w:name="z34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 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10, Шығыс Қазақстан облысы білім басқармасы Өскемен қаласы бойынша білім бөлімінің "Лев Гумилев атындағы № 38 гимназиясы" коммуналдық мемлекеттік мекемесі, телефоны 26-88-90.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22; 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12, 30, 30а, 32; 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7, 11, 15/1; 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31, 64, 64/1, 66, 68; 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27а, 35, 44, 46, 54; 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40, 42; 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№ 38, 47, 48.</w:t>
      </w:r>
    </w:p>
    <w:bookmarkEnd w:id="339"/>
    <w:bookmarkStart w:name="z35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 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3, 5; 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12, 12/1, 14, 16, 18, 20; 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5, 7, 9; 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66, 70; 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тұйық көшесі № 10.</w:t>
      </w:r>
    </w:p>
    <w:bookmarkEnd w:id="347"/>
    <w:bookmarkStart w:name="z36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6, 6/1, 8, 12, 14, 14/1, 16; 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37, 41, 45, 45/1, 49, 49/1, 51, 53а, 65б, 68, 71, 74; 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35, 52.</w:t>
      </w:r>
    </w:p>
    <w:bookmarkEnd w:id="353"/>
    <w:bookmarkStart w:name="z36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Әуезов даңғылы, 5, Шығыс Қазақстан облысы білім басқармасы Өскемен қаласы бойынша білім бөлімінің "Жас техниктер станциясы" коммуналдық мемлекеттік қазыналық кәсіпорыны, телефоны 25-16-74.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1, 3, 4, 4/1, 5а, 7, 9; 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22, 24; 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77, 79, 79/1, 81, 81/1, 83, 87/1.</w:t>
      </w:r>
    </w:p>
    <w:bookmarkEnd w:id="359"/>
    <w:bookmarkStart w:name="z37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 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3, Шығыс Казақстан облысы білім басқармасы Өскемен қаласы бойынша білім бөлімінің "№ 30 жалпы білім беретін мектеп" коммуналдық мемлекеттік мекемесі, телефоны 55-97-25.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24а, 24б, 26, 26а, 28, 28а, 28б, 30, 32, 34;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Лихарев көшесі № 1, 7, 9, 10, 11, 16; 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85, 87.</w:t>
      </w:r>
    </w:p>
    <w:bookmarkEnd w:id="365"/>
    <w:bookmarkStart w:name="z37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 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97/3, 99, 107, 109, 111, 113, 117, 119, 123, 125, 129, 131, 135, 137, 141, 143, 145; 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66, 68.</w:t>
      </w:r>
    </w:p>
    <w:bookmarkEnd w:id="370"/>
    <w:bookmarkStart w:name="z38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 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40, 44, 46, 48, 50, 54, 56, 58, 60, 64, 64/1.</w:t>
      </w:r>
    </w:p>
    <w:bookmarkEnd w:id="374"/>
    <w:bookmarkStart w:name="z38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 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119/1, Шығыс Қазақстан облысы білім басқармасы Өскемен қаласы бойынша білім бөлімінің "Шәкәрім атындағы № 1 орта мектебі" коммуналдық мемлекеттік мекемесі, телефон 25-22-28.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80, 80/1, 82, 84, 86, 88, 88/1, 104, 106, 108, 110, 112; 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78, 78/1, 82, 82/1, 84, 86, 88, 117, 119, 121, 123, 123/1, 125; 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11, 13, 15, 33, 35, 39, 41, 49, 49а, 49б; 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№ 76а, 78, 80, 82, 97, 99, 99а; 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65, 67, 71, 75, 77, 81, 85, 89, 91.</w:t>
      </w:r>
    </w:p>
    <w:bookmarkEnd w:id="382"/>
    <w:bookmarkStart w:name="z39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 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22-тұрғын ауданы: 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Торайғыров көшесі № 2, 4, 6, 8, 10, 12, 14, 20, 22, 24, 32, 34, 40, 42; 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Қашаубаев көшесі № 1, 2, 4, 5, 9,13, 14, 15, 16, 17, 22, 24, 27, 31; 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Құдайбердиев көшесі № 1, 2, 3, 4, 5, 6, 7, 8, 9/1, 10, 11/1, 13, 15, 17, 19, 20, 21, 22, 23, 28, 29, 31, 33; 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 Жансүгіров көшесі № 2, 4, 6, 8, 10, 12, 14, 16, 18; 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Мәметова көшесі № 1, 3, 4, 5, 6, 8, 9, 10, 12, 13, 14, 15, 16, 18, 19, 20, 21, 22, 23, 24; 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Бөкейханов көшесі № 2, 3, 4, 5, 7, 8, 9, 10, 11, 12, 13, 14, 16, 17, 18, 21, 22, 62, 63, 64; 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Аймауытов көшесі № 1, 2, 3, 4, 5, 6, 7, 8, 8/1, 9, 11, 13, 15; 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Уәлиханов көшесі № 1, 2, 3, 4, 5, 6, 7, 8, 9, 10, 11, 12, 13, 14, 15, 17, 19, 21, 24; 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 № 1, 3, 5, 7, 9, 13, 41, 42а, 42б;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Қошқарбаев көшесі № 12, 14, 16, 20, 22, 32, 36, 37;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2, 3, 4, 7, 8, 12, 13, 14, 15, 16, 17, 18, 22, 27, 31, 32, 33, 41, 43, 44, 46, 47, 48, 50, 54, 56, 57, 62, 67, 73, 75, 76, 79, 80, 82, 84, 86, 89, 92, 100, 103, 107, 110, 118, 119, 123, 127, 130, 131, 134, 141, 152, 180, 193, 200, 294, 361 жер телімдері;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23-тұрғын ауданы: 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Дробышев көшесі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 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Сумин көшесі № 3, 5, 6, 7, 8, 9, 11; 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Кокорин көшесі № 3, 9, 10, 11, 13, 14, 15, 17, 19, 23, 29, 31, 33, 35, 37, 39, 41, 41/2, 45, 47, 49, 51, 53, 55б, 59, 63, 65, 67, 69, 71, 79, 87, 91/1, 93, 101, 107, 109, 111, 113, 117, 119, 121, 457, 127/1; 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Журба көшесі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Логвин көшесі № 3, 3/1, 4, 5, 6, 7, 8, 9, 10, 13, 14, 15, 17, 19, 23, 29, 31, 33, 35, 37, 39, 41, 41/2, 45, 47, 48, 49, 51, 53, 55б, 59, 63, 65, 67, 69, 71, 79, 87, 91/1, 93, 99, 101, 107, 109, 111, 113, 117, 119, 121; 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көшесі № 1, 1/1, 2, 2/1, 3, 3/1, 4, 5, 5/2, 6, 7, 7/1, 7/2, 7/5, 8, 9, 9/2, 10, 11, 11/1, 11/2, 11/3, 11/7, 12, 13, 13/1, 13/4, 13/5, 13/6, 13/8, 14, 15, 15/1, 16, 16/1, 17, 18, 19, 20, 21, 22, 24, 25, 26, 28, 30, 32, 34, 36, 38, 40, 41/4, 42;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Тәкежанов көшесі № 2, 4, 5, 5/2, 6, 7, 7/3, 7/3-1, 8, 9, 11, 11/1, 11/4, 11/5, 12, 13, 13/1, 14, 15/1, 16/1, 17, 18, 20/1, 21, 21/1, 22, 24, 25, 26, 27, 30, 31/1, 32, 34, 36, 38, 40, 45/1; 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Часников көшесі № 2, 3, 5, 8, 9, 10, 11, 12, 13, 15, 17, 18, 19, 19-2, 22, 24, 25, 26, 27, 35, 36, 38, 41, 49, 49/1, 51, 52, 134-1, 158, 1026; 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Алдабергенов көшесі № 1, 5, 7, 9, 14, 16, 18, 20, 22, 24, 27, 28, 29, 30, 43, 47, 49, 51, 52; 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Павлов көшесі № 1, 3, 5, 6, 7, 8, 12, 13, 15, 17, 20, 20/1, 23, 24, 26, 27, 28, 29, 31, 35, 35/1, 37, 39, 39/1, 39/2, 41, 41/1, 41/3, 43, 45; 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Парий көшесі № 1, 3, 5, 7, 8, 9, 11, 13, 17, 19, 21, 23, 25; 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көшесі № 27, 31, 33, 35, 37, 51/4; 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Шарабарин көшесі № 1/6, 2, 2/1, 4, 4/1, 4/2, 5, 6, 6/2, 6/3, 7, 9; 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Молодов көшесі № 1, 4; 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 жер телімдері.</w:t>
      </w:r>
    </w:p>
    <w:bookmarkEnd w:id="413"/>
    <w:bookmarkStart w:name="z42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 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Максим Горький көшесі, 61, "Өскемен жылу жүйелері" акционерлік қоғамы, телефоны 26-95-43.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58, 67, 69, 82; 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37, 39, 41, 49; 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25, 29, 33, 37, 43, 45, 49, 51, 53, 55; 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9, 11, 13; 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20, 20/1, 24, 60; 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№ 36.</w:t>
      </w:r>
    </w:p>
    <w:bookmarkEnd w:id="422"/>
    <w:bookmarkStart w:name="z43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 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Антон Чехов көшесі, 63, Шығыс Қазақстан облысы білім басқармасы Өскемен қаласы бойынша білім бөлімінің "Оқушылар шығармашылығы сарайы" коммуналдық мемлекеттік қазыналық кәсіпорыны, телефон 26-56-53.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30, 34, 36, 40, 44, 48, 50, 52; 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45, 47, 51, 53, 55, 59, 61; 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51, 55, 57, 59, 64, 65, 66, 67, 69, 70/1, 70/2, 71, 72, 74; 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105, 105а, 107, 109, 115, 119, 121; 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65.</w:t>
      </w:r>
    </w:p>
    <w:bookmarkEnd w:id="430"/>
    <w:bookmarkStart w:name="z44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 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 51-25-08.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1, 2, 2/1, 2/2, 3, 3/3, 3/4, 4, 4/1, 4/2, 5, 6, 6/3, 8, 8/1, 8/2, 10, 10/1, 10/2, 12, 12-1, 12-2, 19/1; 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1, 2, 3, 3/1, 3/2, 4, 4/1, 4/2, 5, 6, 7, 8, 9, 10, 10/1, 10/2, 11, 12; 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Байсеитова көшесі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 көшесі № 2, 5, 6, 9, 10, 11, 12, 13, 14, 15, 18, 21, 22/1, 26; 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Құлагер көшесі № 1, 3, 4, 6, 7, 8, 9, 10, 11, 11/1, 12, 13, 15, 16, 17, 19, 20, 23, 25; 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көшесі № 2, 2а, 3, 4, 5, 6, 8, 10, 11, 12, 13, 14, 15, 18, 20, 22, 24, 28; 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Тайбұрыл көшесі № 2, 3, 4, 5, 6, 7, 8, 9, 10, 11, 12, 13, 15; 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 Жібек көшесі № 2, 3, 4, 5, 6, 8, 9, 10, 11, 13, 13/1, 14, 16; 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көшесі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Нұрғалиев көшесі № 2, 6, 8, 28, 34, 35, 36, 52, 54, 63, 65, 69, 77, 81/1, 95, 96, 98, 99/1, 781, 785; 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Өрнек көшесі № 32, 40, 42, 44, 46, 52, 52/1, 52/4, 54/1; 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Күнбатыс көшесі № 2, 26, 32, 69, 75;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Ахмер ауылы: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3/1, 6/1, 10/2, 17/А, 19/1, 20, 20/А, 20/Б, 24/1, 26, 31, 32, 38/а, 44, 49, 54, 111А, 111/1, 115, 145, 150, 190, 228, 279, 402, 460, 487, 501, 506, 707, 785, 816, 829, 866 жер телімдері.</w:t>
      </w:r>
    </w:p>
    <w:bookmarkEnd w:id="448"/>
    <w:bookmarkStart w:name="z46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152, 152/1, 152/2, 154, 156, 162, 164,166;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19, 21, 23, 24, 25, 27, 29, 31, 33, 35, 39, 41.</w:t>
      </w:r>
    </w:p>
    <w:bookmarkEnd w:id="453"/>
    <w:bookmarkStart w:name="z46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 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75, 77, 79, 81, 83, 85, 87, 91, 93, 95, 97, 99, 99/1.</w:t>
      </w:r>
    </w:p>
    <w:bookmarkEnd w:id="457"/>
    <w:bookmarkStart w:name="z47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 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20-88-69.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101, 103, 105, 107, 161; 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37/1, 41, 43, 43/1, 45, 45/1, 47, 49; 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1, 1/1, 3, 7/1; 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№ 40, 42, 44, 46, 48; 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Невская көшесі № 1, 2, 3, 3а, 4, 5, 5а, 6, 7, 8, 8б, 9, 10, 13, 14, 14/2, 15, 16, 17/1, 17/2; 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Невская көшесі № 2, 4, 6, 8, 10, 12, 14.</w:t>
      </w:r>
    </w:p>
    <w:bookmarkEnd w:id="468"/>
    <w:bookmarkStart w:name="z48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 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20-88-62.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Астафьев көшесі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Тимофеев көшесі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Гаджиев көшесі № 1, 2, 2/2, 3, 3/2, 4, 4а, 5, 6, 7, 8, 8а, 9, 10, 11, 11а, 12, 13, 14, 15, 16, 17, 18, 19, 20, 20а, 22, 24, 26, 28, 30, 31, 31/1, 32, 32/а, 32/1, 32/2, 32/3, 34, 36; 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Голованов көшесі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Железняк көшесі № 1, 2, 3, 3а, 4, 5, 6, 7, 8, 9, 10, 11, 12, 13, 14, 15, 16, 17, 18, 19, 20, 21, 22, 23, 24, 25, 25а, 27, 27/а, 28, 29, 30, 31, 33, 33а; 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Мельничная көшесі № 2, 4, 7, 8, 9, 10, 11, 12, 12а, 13, 14, 15, 16, 17, 18, 19, 20, 21, 23, 24, 25, 26, 27, 28, 30, 31, 32, 33, 34, 34а, 35, 36, 37, 38, 39, 40, 41, 42, 43, 43а, 44, 44а, 46, 48, 50, 52, 54, 54а, 56, 58, 60; 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Михалкович көшесі № 1, 3, 4, 4а, 5, 6, 7, 8, 9, 10, 11, 12, 12/1, 13, 14, 15, 16, 17, 18, 19, 20, 21, 22, 23, 24, 25, 26, 27, 28, 29, 30, 31/2, 32/2; 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Отдельная көшесі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Широкая көшесі № 1, 5, 5а, 7, 9, 11, 13, 15, 17, 19, 21, 23, 25, 27, 29, 31, 31а, 33, 35, 37, 39, 41а, 45а, 47б; 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Широкий тұйық көшесі № 1, 2, 3, 4, 5, 6, 6а, 7, 8, 9, 10, 10а, 11, 11а, 12, 13, 14, 15, 16, 17, 18, 19, 21, 21а; 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Арычная көшесі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Арычная көшесі № 1, 2, 3, 4, 5, 6, 7, 8, 9, 10, 10/3, 10/4, 11, 11б, 12, 12/1, 12/2, 13, 14, 17, 19, 19а, 19б, 23а, 33а, 42а, 42/1, 42/2, 46/1, 49; 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Ковпак тұйық қөшесі № 4, 5, 6, 8, 10, 11, 12, 13; 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көшесі № 2.</w:t>
      </w:r>
    </w:p>
    <w:bookmarkEnd w:id="485"/>
    <w:bookmarkStart w:name="z49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 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Лесозаводская көшесі № 7, 9, 9а, 11, 11/1, 13, 14, 15, 16, 17, 18, 20, 21а, 22, 24, 26, 28, 30, 31, 32; 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 № 1, 2, 3, 3/1, 3/2, 4, 4а, 5, 6, 7, 8, 9, 21, 22, 23, 23/1, 23/2, 26, 28, 31, 33, 33а, 33/2, 35; 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 № 2а, 4, 13, 13а, 14, 16, 18, 19, 20, 24; 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№ 1а, 3а, 4, 6, 6а, 7, 8а, 9, 12, 12а, 13, 13а, 13/1, 13/2, 17а, 18, 133/3; 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Волгоградская көшесі № 2, 6, 6/2, 6/3, 7, 7/1, 9, 11, 11а, 12, 21; 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 № 1, 2, 2а, 3, 5, 5/1, 5/2, 7, 7/1, 7/2, 9, 9/1, 9/2, 11; 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Цеткин көшесі № 1, 3, 7, 9, 11, 13, 15, 15а, 17, 19; 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Краснодонская көшесі № 1, 1/2, 2, 3, 3/1, 3/2, 4, 5, 5/1, 5/2, 6, 6/1, 7/1, 7/2, 8, 8/1, 9, 10, 10/1, 12, 19, 20, 20а, 22а, 26; 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 № 1, 1а, 2, 3, 3а, 4, 6а, 8, 10, 12, 21; 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№ 1, 1а, 3, 4, 4а, 6, 6/1, 6/2, 8, 10, 10а; 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3; 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2, 3а, 4, 5, 6, 7, 7/1, 8, 9, 10, 11, 13, 13а, 14, 15, 16, 17, 18, 19, 20, 21, 22, 23, 27, 29, 31, 31/1, 34, 36, 37, 38, 39, 40, 41,42, 43, 45, 47, 49, 51;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№ 4, 5/1, 6, 8, 8а, 8/1, 10, 12, 18а, 18б, 20, 20а, 20б, 23, 24, 24а, 25, 26, 27, 29, 31, 33, 35, 39; 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№ 3, 5; 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№ 5/1, 19, 20, 22, 24, 26; 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Бурденко көшесі № 1а, 3, 5, 20, 22, 22/1, 26; 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Донской тұйық көшесі № 2а, 3, 5, 7, 9, 11, 21, 23; 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Проходной тұйық көшесі № 1, 2, 3, 4, 5, 6, 6б, 7, 8, 9, 10, 11, 12, 14, 16, 18, 22, 24; 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№ 1, 2, 3, 4, 5, 6, 7а, 7б, 7/1, 8, 8/1, 9, 10, 11, 11а, 12, 13, 14, 15, 17, 19, 21, 23, 25; 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Кубинская көшесі № 1, 2, 3, 4, 5, 6, 7, 8, 9, 10, 11, 12, 13, 14, 15, 16, 17, 17а, 18, 19, 20, 20а, 21, 23, 25; 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Кутяков көшесі № 1, 2, 3, 5, 6, 7, 7а, 7б, 7в, 7г, 8, 8а, 9, 10, 11, 11а, 12, 13, 14, 15, 16, 17, 18, 19, 20, 21, 21а, 22, 23, 24, 25, 25а, 26, 27, 28, 29, 30, 30а, 31, 33, 35, 37; 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Рахмановская көшесі № 1, 2, 3, 4, 5, 5а, 6, 7, 7а, 8, 8/1, 9, 10, 11, 11а, 12, 13, 14, 15, 16, 17, 18, 19, 20, 21, 22, 23, 24, 25, 26, 27, 28; 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Уборевич көшесі № 3, 5, 7, 9, 9а, 9/2, 11, 13, 15; 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Узбекская көшесі № 1, 3, 4, 5, 6, 7, 8, 9, 10, 11, 12, 13, 14, 15, 16, 18, 19, 20, 23, 24, 25, 26, 27, 28, 30, 32; 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Гаванская көшесі № 2;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Путевая көшесі № 7/2, 10; 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"Озеленитель", "Коммунальник" бағбандық серіктестіктері.</w:t>
      </w:r>
    </w:p>
    <w:bookmarkEnd w:id="518"/>
    <w:bookmarkStart w:name="z53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 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Машиностроителей көшесі, 4, Шығыс Қазақстан облысы білім басқармасы Өскемен қаласы бойынша білім бөлімінің "Жігер" Өскемен балалар-жасөспірімдер клубтарының бірлестігі" мемлекеттік коммуналдық қазыналық кәсіпорны, "Альтаир" балалар-жасөспірімдер клубы, телефоны 61-54-67.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Подхоз СЦК көшесі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Машиностроителей көшесі № 2, 4, 6, 8, 10, 12; 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көшесі № 3, 5, 7, 9; 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көшесі № 1, 3, 3а, 3б, 5, 7, 9, 11, 13, 13б, 15, 17, 19, 20, 20/1, 20/2, 21, 22, 23, 24, 25, 26, 27, 27а, 27/1, 28, 30, 32, 34, 36, 38, 40, 42, 44, 44а, 44/1, 44/2, 46; 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Чиндагатуйская көшесі № 1, 2, 3, 4, 5, 6, 7, 7а, 8, 9, 11, 11а, 12, 13, 14, 15, 16, 17, 17/1, 17/2, 18, 18/1; 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№ 2, 4/1, 4/2, 6/1, 6/2, 8/1, 8/2, 12, 14, 16, 16а, 18, 20, 20а, 22, 24, 26, 26а, 28, 30, 32, 32а, 34;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"Дорожник" бағбандық серіктестігі.</w:t>
      </w:r>
    </w:p>
    <w:bookmarkEnd w:id="528"/>
    <w:bookmarkStart w:name="z54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 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 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1, 3, 5, 7, 11, 13; 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Агрономическая көшесі № 1, 2, 2а, 3, 4, 5, 6, 6а, 7, 8, 9, 9а, 9/1, 10, 11, 12, 13, 14, 15, 15а, 16, 17, 18, 19, 20, 21, 21а, 22, 23, 23а, 24, 25, 26, 27, 28, 29, 30, 30а, 31, 32, 33, 34, 35, 36, 36а, 37, 39; 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Бортников көшесі № 1, 3, 5, 7, 9, 11, 13, 15, 17, 18, 19, 20, 22, 24, 24/1, 25, 26, 26а, 27, 28, 29, 30, 31, 32, 33, 33а, 34, 35, 36, 37, 40, 41, 42; 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көшесі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көшесі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Кленовая көшесі № 1, 2, 3, 4, 5, 7, 9, 11, 13, 15, 17, 19; 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№ 2, 2а, 2б, 3, 4, 6, 6а, 8, 10, 12, 14, 16, 16а, 18, 20, 22, 24, 26, 26а, 30; 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Скалистая көшесі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Сосновая көшесі № 2, 2а, 2б, 3, 4, 5, 6, 7, 8, 9, 10, 11, 12, 13, 14, 14а, 14б, 15, 16, 17, 18, 19, 20, 21, 23, 25, 27, 29, 31, 33, 33а, 33б; 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Тальниковая көшесі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 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Титановая көшесі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тұйық көшесі № 3, 5, 7; 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Фигурный тұйық көшесі № 1, 2, 3, 4, 5, 6, 8, 9, 11, 13, 15, 17, 19, 21, 23; 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Яблоневый тұйық көшесі № 1, 2, 2а, 3, 4, 5, 6, 7, 8, 9, 10, 11, 12, 13, 14, 15, 16, 18, 20, 22; 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Лавандовая көшесі № 2, 4, 6, 7, 8, 9, 10, 11, 12, 12/1, 13, 14, 15;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"Солнечный", "Прогресс", "Лаванда" бағбандық серіктестіктері.</w:t>
      </w:r>
    </w:p>
    <w:bookmarkEnd w:id="549"/>
    <w:bookmarkStart w:name="z56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 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 62-00-87.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14, 15, 16, 17, 17/1, 18, 19, 20, 21, 22, 23, 24; 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көшесі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Юннаттар көшесі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2, 2а, 2б, 4, 6, 8, 10, 12; 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181, 183, 185, 187, 189, 190, 191, 192, 193, 194, 195, 196, 197, 198, 199, 201, 202, 204, 206, 208, 210, 212, 214, 214а, 214б, 216, 218, 220, 222, 224, 226, 228, 230, 230а, 230б, 232, 234, 236, 238, 240; 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Безымянный тұйық көшесі № 1, 3, 5, 7, 9, 13, 15, 17, 19, 21, 23; 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қимасы № 1, 1а, 2б, 3, 5, 7, 7а, 9, 9а, 11, 13, 15, 17, 19, 21, 21а, 51/1; 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Вешний тұйық көшесі № 1, 3, 3а, 4, 5, 7, 9, 11, 13, 15, 17, 19, 21; 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Ветерандар көшесі № 1, 1а, 2, 3, 3а, 4, 5, 6, 7, 8, 9, 10, 11, 11а, 12, 13, 14, 15, 16, 17, 18, 21а, 22, 23, 24, 25, 26, 27, 28, 29/1, 30, 31, 31а, 32, 32а, 36, 38;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"Металлург-3" бағбандық серіктестігі.</w:t>
      </w:r>
    </w:p>
    <w:bookmarkEnd w:id="564"/>
    <w:bookmarkStart w:name="z578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 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Бағдат Шаяхметов көшесі, 6, "Өскемен титан-магний комбинаты" акционерлік қоғамы Мәдениет үйінің ғимараты, телефоны 23-31-16.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242, 244, 246, 248, 250, 252, 254, 254/1, 254/3, 256, 256/2, 258, 258/2, 260, 260а, 262, 264, 266, 268, 270, 272, 274, 276, 278, 280, 282, 284, 286, 288; 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69, 71, 72, 73,73а, 74, 75, 75а, 76, 77, 78, 79, 80, 80а, 82, 82а, 84, 86, 88, 90; 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Героев көшесі № 1, 2, 2а, 3, 4, 5, 6, 7, 8, 9, 10, 11, 12, 14, 16, 17, 18, 19, 20, 21, 22, 23, 24, 26, 28, 30, 32, 34, 36, 38; 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Целиноградская көшесі № 1, 2, 3, 4, 4а, 5, 6, 7, 8, 9, 10, 11, 12, 13, 14, 15, 16, 17, 18, 19, 21, 23, 25, 27, 29, 31, 33, 35, 37, 39, 41, 43, 45, 47, 49, 51, 55, 57; 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№ 1, 2, 3, 4, 5, 6, 7, 8, 9, 10, 10а, 11, 12, 13, 14, 15, 16, 17, 18, 19, 20, 20а, 21, 21а, 22, 23, 24, 24/а, 25, 26, 27, 28, 30, 31; 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Охотская көшесі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Постышев көшесі № 1, 2, 3, 3а, 4, 4а, 5, 5а, 6, 6а, 8; 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Шаяхметов көшесі № 1, 3, 7, 8, 9, 10;</w:t>
      </w:r>
    </w:p>
    <w:bookmarkEnd w:id="576"/>
    <w:bookmarkStart w:name="z5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Усть-Каменогорская көшесі № 2, 4, 6а, 8, 10, 14, 16; 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Фасадная көшесі № 2, 4, 10; 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2, 2/1, 2/2, 2/3, 3, 4, 5а, 6, 7; 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Солдатский тұйық көшесі № 1, 4, 6, 7, 8, 9, 10, 11, 12, 12а, 13, 14, 15, 16, 17, 18, 19, 20; </w:t>
      </w:r>
    </w:p>
    <w:bookmarkEnd w:id="580"/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Коршуново станциясы № 1, 2, 3, 4, 4/1, 4/2, 4-4, 5-4, 6/2; 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ТМК көшесі 1/2, 3/1, 4/1.</w:t>
      </w:r>
    </w:p>
    <w:bookmarkEnd w:id="582"/>
    <w:bookmarkStart w:name="z596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 </w:t>
      </w:r>
    </w:p>
    <w:bookmarkEnd w:id="583"/>
    <w:bookmarkStart w:name="z5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Егоров көшесі, 19, "Өскемен титан-магний комбинаты" акционерлік қоғамының № 2 жатақханасы, телефоны 23-34-38.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5"/>
    <w:bookmarkStart w:name="z5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2, 4; 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10, 12, 13, 15, 17, 19, 21, 25, 27, 29, 31, 33; 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Усть-Каменогорская көшесі № 22.</w:t>
      </w:r>
    </w:p>
    <w:bookmarkEnd w:id="588"/>
    <w:bookmarkStart w:name="z602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 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28-тұрғын ауданы, Мұстафа Шоқай көшесі, 48, Шығыс Қазақстан облысы білім басқармасы Өскемен қаласы бойынша білім бөлімінің "Абай атындағы № 33 орта мектебі" коммуналдық мемлекеттік мекемесі, телефоны 78-52-69.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Прудхоз ауылы: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2, 3, 4, 5, 6; 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№ 1, 2, 3, 4, 5, 6, 7, 8; 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1, 2, 3, 4, 5, 6, 7, 8, 9, 10, 11, 12, 14, 16;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Ново-Явленка ауылы: 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2-1, 4-1, 4-2, 5, 6-1, 6-2, 7, 8-1, 8-2, 9, 10-1, 10-2, 12-1, 12-2, 14-1, 14-2, 16-1, 16-2; 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1-1, 1-2, 3а; 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1, 2, 3-1, 3а, 3-2, 5-1, 5-2, 7-1, 7-2, 9-1, 9-2, 11-1, 11-2, 13-1, 13-2, 15-1, 15-2, 17-1, 17-2; 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№ 1-2, 2-1, 2-2, 3-1, 3-2, 4-1, 4-2, 5-1, 5-2, 6-1, 6-2, 7-1, 7-2, 8-1, 8-2, 9-1, 9-2, 10-1, 10-2, 11-1, 11-2, 12-1, 12-2, 13-1, 13-2, 14-1, 14-2, 16-1, 16-2, 18-1, 20, 24; 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1-1, 1-2, 1-3, 2, 3-1, 3-2, 3-3, 4, 5-1, 5-2, 6-2, 6-3, 7-1, 7-2, 8, 9, 10, 11-1, 11-2, 12, 13, 14, 15, 16, 17, 17а, 18, 19-1, 19-2, 20, 20а, 21-1, 21-2, 23-1, 23-2, 24, 25-1, 25-2, 27-1, 27-2;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1, 2, 3, 4, 5, 6, 7, 8, 9, 10, 11, 12, 13, 14, 16; 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Коммунарлар көшесі № 1, 2, 3, 4/1, 6, 7, 8, 9, 10, 11, 12, 13, 14, 16; 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1-1, 2-1, 2-2, 3, 4, 5, 9; 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Овражная көшесі № 1-1, 2а, 2б, 3-1, 4-2, 5, 6, 7, 18, 20/1, 22/2; 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Ларионов көшесі № 2, 4, 8а, 10, 12, 14, 18; 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 № 1, 2, 2/1, 3, 4, 5, 6, 7/1, 7/2, 9, 10, 11, 12, 14, 17; 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Тихая көшесі № 2-1, 2-2, 3, 4, 5, 6, 9, 12, 13, 14, 19/а;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2, 5а, 13, 16, 24, 740 жер телімдері;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28-тұрғын ауданы: 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жауын көшесі № 1, 2, 3, 4, 5, 6, 7, 8, 9, 10, 11, 12, 13, 14, 15, 16; 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Шарапат көшесі № 1, 2, 3, 5, 6, 7, 8, 9, 10, 11, 12, 13, 14, 15, 16, 17, 18, 19, 20, 21, 22, 23, 24, 25, 27; 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Шаңырақ көшесі № 1, 2, 3, 4, 5, 6, 7, 8, 9, 10, 11, 12, 13, 13/1, 14, 15, 15/1, 16, 17, 17/1, 18, 19, 19/1, 20, 21, 22, 23, 24; 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3, 3/1, 4, 5, 5/1, 6, 7, 7/1, 8, 9, 9/1, 10, 11/1, 12, 13, 13/1, 14, 15, 15/1, 16, 17, 18, 19, 20, 21, 22, 23, 24, 25, 26, 27; 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Қыран көшесі № 1, 2, 3, 4, 5, 6, 7, 8, 9, 10, 11, 12, 13, 14, 15, 16, 17, 18, 19, 20, 21, 22, 23, 24, 25, 26, 27, 28; 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 көшесі № 1, 2, 2/1, 3, 4, 5, 6, 7, 8, 9, 10, 11, 12, 13, 14, 15, 16, 17, 18, 19, 20, 21, 22, 23, 24, 25, 27; 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Хасен Оралтай көшесі № 1, 2, 2/1, 3, 4, 4/1, 5, 6, 6/1, 7, 8, 8/1, 9, 10, 10/1, 11, 12, 12/1, 13, 14, 14/1, 15, 16, 16/1, 17, 18, 19, 20, 21, 22, 23, 24, 25, 26, 27, 28, 29, 29/1, 30, 31, 32, 32/1, 34, 34/1, 36, 36/1, 38, 38/1, 40; 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 өлке көшесі № 1, 2, 3, 4, 5, 6, 7, 8, 9, 10, 11, 12, 13, 14, 15, 16, 17, 18, 19, 20, 21, 22, 23, 24, 25, 26, 27, 28, 29, 30, 31, 32, 33, 34, 35, 36, 37, 38, 39, 40, 42; 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 бесік көшесі № 1, 2, 3, 4, 5, 6, 7, 8, 9, 10, 11, 12, 13, 14, 15, 16, 17, 18, 19, 20, 21, 22, 23, 24, 25, 26, 27, 28, 29, 30, 31, 32, 33, 34, 35, 36, 37, 38, 39; 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Мұстафа Шоқай көшесі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көшесі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Кербұға көшесі № 2, 4, 6, 8, 10, 11, 12, 13, 14, 15, 16, 17, 18, 19, 20, 21, 22, 23, 24, 25, 26, 27, 29, 30, 31, 32, 33, 34, 35, 37, 39, 41, 43;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Жасұлан көшесі № 1, 2, 3, 4, 5, 6, 7, 8, 9, 10, 11, 12, 13, 14, 16, 18, 20, 22, 24, 26, 28, 30; 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Орда көшесі № 1, 2, 2/2, 3, 4, 4/2, 5, 7, 8, 9, 10, 11, 12, 13, 14, 15, 16, 17, 18, 19, 20, 21, 22; 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 Жәнібек көшесі № 1, 2, 3, 4, 5, 6, 7, 9, 10, 11, 12, 13, 14, 15, 16, 17, 18, 19, 20, 21, 22, 23, 24, 25, 26, 27, 29, 30, 31, 32, 33, 34, 35, 36, 37, 38, 39, 40, 41, 42, 43, 45, 47; 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көшесі № 1, 2, 3, 5, 7, 8, 9, 10, 11, 12, 14, 16, 17, 18, 19, 20, 22, 24, 26, 28, 29, 30, 32, 34; 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желкен көшесі № 1, 2, 3, 4, 8, 12, 13; 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 № 12;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1/1, 13/1, 20/1, 169, 300, 347, 370, 373, 746 жер телімдері;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"Алтайский энергетик", "Госстандарт", "Оплот", "Ветерок" бағбандық серіктестіктері;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28-тұрғын ауданы: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47, 48, 49, 51, 52, 53, 54, 55, 56, 57, 58, 59, 60, 61, 62, 63, 64, 65, 66, 67, 166, 165, 171, 172, 173, 231, 232, 233, 234, 235, 236, 237, 238, 239, 240, 242, 243, 244, 245, 246, 247, 248 жер телімдері.</w:t>
      </w:r>
    </w:p>
    <w:bookmarkEnd w:id="633"/>
    <w:bookmarkStart w:name="z647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 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Ахмер ауылы: 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Ғайса Аязбаев көшесі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№ 33, 36, 41, 44, 46, 47, 48, 50, 52, 54; 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Қайыңды көшесі № 2, 3, 6, 10, 12, 14, 15, 17, 18, 20, 23, 24, 26, 27, 29, 30, 38, 42, 76, 86, 92; 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Ұстаздар көшесі № 1, 3, 4, 5, 5а, 6, 8, 8а, 9, 10, 11, 12, 13, 14, 15, 16, 17, 18, 19, 20, 21, 22, 23, 24, 26, 27, 28, 29, 30, 31, 32, 32/1, 34, 36, 38, 40, 42, 46, 48/1, 52/2, 58, 60/1; 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Қондыбаев көшесі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көшесі № 1, 2, 3, 4, 5, 8, 9, 10, 11, 12, 16, 17, 19, 20/1, 20/2, 23, 52, 54, 56, 58а, 59, 60, 61, 64; 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Еңлік-Кебек көшесі № 1, 2, 3, 4, 4/1, 5, 7, 8, 9, 10, 11, 12, 13, 14, 15, 16, 17, 18, 19, 20, 21, 23; 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Баянсұлу көшесі № 18, 19, 21, 23; 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2, 4, 10, 12, 14, 24, 22, 25, 32, 96; 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№ 1, 2, 3, 4, 5, 6, 7, 8, 9, 10; 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Қойшыбаев көшесі № 2, 4, 5, 6, 7, 8, 9, 10, 11, 12, 13, 14, 15, 16, 20, 21, 22, 23, 24, 25, 26, 28, 30, 34, 38, 40, 54, 58, 60, 62, 64, 68, 70, 72, 187; 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Ертөстік көшесі № 1, 3, 5, 6, 6/1, 8, 9, 10, 11, 13, 14, 15, 16, 20, 21, 24 , 27, 30; 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2/3, 2/4, 3, 3/1, 4, 4/1, 4/2, 5, 6, 6/1, 7, 8, 8/1, 9, 10, 10/1, 10/2, 11, 12, 12/1, 12/2, 14, 14/2, 16, 16/1, 18, 19, 21, 23, 24, 30, 32, 34, 36, 38, 40, 42, 44, 46, 48, 50, 52, 54, 55/1; 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 № 3, 6, 7, 9, 10, 13, 15, 20, 21, 22, 26, 28, 30, 48, 56/1, 88; 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Қалдаяқов көшесі № 8, 10, 11/1, 16, 18, 27, 29, 31, 35, 47, 55, 59, 61, 63, 65, 67, 179, 189, 194; 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Нұқаев көшесі № 2, 4, 7, 8, 10/1, 10/2, 24, 28, 30/1, 31, 64, 77; 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Мұхамеджанова көшесі № 3, 5, 9; 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 Омаров көшесі № 1, 3, 8, 13, 17, 20, 20/1, 21, 22, 22/1, 23, 25, 28, 29, 32, 34, 36, 40, 43/1, 44; 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Коммунальная көшесі № 1, 1/1, 1а, 2, 3, 3/1, 3/2, 4, 5, 5/1, 6, 7, 8, 8/1, 8/2, 8/7, 9, 9а, 9/2, 10, 10/1, 10/2, 11, 12, 12/1, 12/2, 13, 14, 14/1, 14/2, 15, 15/4, 16, 17, 17/1, 17/2, 18, 19, 19/2, 19а, 19б, 20, 21, 23/1, 23/2, 44, 54а, 72а; 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Мелиораторлар көшесі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Жаңажол көшесі № 12, 62, 65, 817, 819; 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Саламат көшесі № 7/, 7/1; 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Серпін көшесі № 9, 15; 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Қанағат көшесі № 6; 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 № 26.</w:t>
      </w:r>
    </w:p>
    <w:bookmarkEnd w:id="662"/>
    <w:bookmarkStart w:name="z676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 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Максим Горький көшесі, 11а, Өскемен қаласы әкімдігінің "Самғау" мәдени қызметті және жаппай спортты дамыту орталығы" коммуналдық мемлекеттік қазыналық кәсіпорны, телефоны 70-11-37. 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Меновное ауылы: 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тұйық көшесі № 1, 2, 3, 4, 5, 6, 7, 7а, 8, 9, 10, 11, 11/1, 12, 13, 14, 15, 17, 18, 19, 21; 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№ 1, 2, 3, 4, 5, 6, 7, 8, 9, 10, 11, 12, 14; 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Кооперативный тұйық көшесі № 1, 3, 4, 5, 6, 8, 8а, 9, 10, 11, 12, 13, 14, 15, 16, 17, 18, 19, 21, 22-1, 23, 27/2, 29, 29/2; 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№ 1, 2, 3, 4, 6, 7, 8, 9, 11, 12, 14; 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Сельский тұйық көшесі № 1, 1а, 2, 3, 4, 5, 6, 7, 8, 9, 10, 11, 13, 15; 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тұйық көшесі № 1, 2, 3, 4, 5, 6, 7, 8, 9, 10, 11, 12, 13, 14, 15, 16, 17, 18, 19, 19/1, 20, 21, 22, 23, 25, 25-1, 25-2, 26; 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Шоссейный тұйық көшесі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Жерехов көшесі № 1, 1а, 2, 2/1, 3-1, 3-2, 4, 4-1, 4-2, 5, 6, 7, 8, 10, 13, 13/1, 15, 17, 19, 21, 23, 25, 29, 31, 35, 37, 40а, 43; 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Жүнісова көшесі № 1б, 2, 3, 4, 5, 5/16, 7, 8, 9, 10, 11, 12, 13, 14, 15-1,15-2, 16, 17, 18, 19, 21, 23, 25, 27, 29, 31, 35, 37, 39, 41, 43; 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Адольф Янушкевич көшесі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Музейная көшесі № 2а, 2/1, 2/2, 6, 8, 10, 12, 14, 16, 22, 30, 41, 42; 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Шмаков көшесі № 1, 1/2, 1/3, 1/4, 1/5, 2, 2а, 3, 3а, 3б, 3/15, 5а, 7, 9, 9Б, 11, 11а, 11Б, 12, 13-1, 13-2, 14, 15, 15а, 16; 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Ярославская көшесі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82"/>
    <w:bookmarkStart w:name="z696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 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Самсоновка ауылы, Шығыс Қазақстан облысы денсаулық сақтау басқармасының "№ 1 алғашқы медициналық-санитариялық көмек" шаруашылық жүргізу құқығындағы коммуналдық мемлекеттік кәсіпорны, телефоны 57-44-79.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Самсоновка ауылы: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2/1, 2-2, 2-3, 3, 3/1, 4, 5, 6, 7, 8, 8а, 8-2, 9, 9/2, 9/4, 10, 11, 12, 14, 14а, 15, 15/1, 15/1-1, 15/1-2, 16, 17, 17/1, 17-1, 17-2, 20, 20а, 22, 25, 25/3, 25-2, 25-3, 29, 31, 35, 40, 43; 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14а, 15; 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1-1, 1-2, 1-3, 1-4, 2-1, 2-2, 4, 13, 14, 15, 17, 22, 23, 37, 37-2, 39, 39-1, 39-2, 42, 42-2, 42-4, 43, 43-1, 43-2, 43-4, 43а, 43а-2, 174; 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№ 1-1, 1-2, 1а-2, 2-2, 3-1, 3-2, 5, 6, 6/1-1, 6/1-2, 6/2, 8, 8/1, 8/2, 10, 10/1, 10-1, 13, 14, 18, 19, 22, 28, 34, 40, 42, 42а, 44-1, 44-2, 46, 52, 55, 56-1, 56-2; 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1/1-1, 1/1-2, 2а, 2-1, 2-2, 2/1, 3, 3-2, 4, 5, 8/1, 9, 16; 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1-1, 1-2, 2, 2/1, 2/3, 3-1, 4-1, 4-2, 5-1, 5- 2, 6, 7, 9/1, 11, 13, 12, 12/1, 14, 15, 18, 22, 34, 40, 42, 42а; 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4/1, 6, 8, 10, 11, 11/1, 12, 15, 14, 16, 22; 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№ 80; 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1а-2, 5-1, 8/1, 8-2, 14-1, 14-2, 16-2, 37-2, 39-2, 42-3, 42-4, 43-4, 45-1, 45-2, 52-1, 52-2, 55-1, 55-2, 56-2;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көшесі № 18;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көшесі № 42;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 № 14;</w:t>
      </w:r>
    </w:p>
    <w:bookmarkEnd w:id="698"/>
    <w:bookmarkStart w:name="z7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Серпер көшесі № 44;</w:t>
      </w:r>
    </w:p>
    <w:bookmarkEnd w:id="699"/>
    <w:bookmarkStart w:name="z7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1/5, 2, 3, 5, 7, 8, 10/4, 11, 12, 13, 14, 20а, 29, 31/3, 31/4, 32, 35, 39, 39/1, 39/2, 40/1, 42, 42а, 52, 81, 81а, 89, 101, 102, 104, 108, 115, 116, 117, 118, 130, 557 жер телімдері;</w:t>
      </w:r>
    </w:p>
    <w:bookmarkEnd w:id="700"/>
    <w:bookmarkStart w:name="z7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 бағбандық серіктестіктері.</w:t>
      </w:r>
    </w:p>
    <w:bookmarkEnd w:id="701"/>
    <w:bookmarkStart w:name="z715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bookmarkEnd w:id="702"/>
    <w:bookmarkStart w:name="z7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Ново-Троицкое ауылы, Шығыс Қазақстан облысы білім басқармасы Өскемен қаласы бойынша білім бөлімінің "Ново-Троицк негізгі орта мектебі" коммуналдық мемлекеттік мекемесі, телефоны 29-69-06.</w:t>
      </w:r>
    </w:p>
    <w:bookmarkEnd w:id="703"/>
    <w:bookmarkStart w:name="z71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04"/>
    <w:bookmarkStart w:name="z7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Ново-Троицкое ауылы:</w:t>
      </w:r>
    </w:p>
    <w:bookmarkEnd w:id="705"/>
    <w:bookmarkStart w:name="z7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1-1, 1-2, 2-1, 2-2, 3-1, 3-2, 4, 4а, 4/1, 4/2, 4-4, 5-1, 5-2, 6-2, 8, 9-1, 10/1, 11, 11/1, 12-1, 12-2, 13-1, 13-2, 14, 14/1, 14-2, 15, 15-2, 16, 17-2;</w:t>
      </w:r>
    </w:p>
    <w:bookmarkEnd w:id="706"/>
    <w:bookmarkStart w:name="z7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4, 8, 8а, 10, 12, 14, 16, 18, 20, 22, 24; </w:t>
      </w:r>
    </w:p>
    <w:bookmarkEnd w:id="707"/>
    <w:bookmarkStart w:name="z72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2, 3, 4, 5, 5/3, 7, 8, 8а, 8/1, 8/2, 8/3, 8/5, 8/4, 8/6, 8/7, 9, 9а, 9/2, 9/5, 10, 11, 12, 13, 14, 15, 16, 17, 19, 19/1, 19/2, 19/4, 19/6, 20, 20-1, 21, 21/1, 23, 26; </w:t>
      </w:r>
    </w:p>
    <w:bookmarkEnd w:id="708"/>
    <w:bookmarkStart w:name="z72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1, 1а, 1/1, 2, 5, 7, 11, 13, 17, 19, 21, 23, 27, 29, 31, 33, 35, 37, 39, 41, 43, 45, 47, 49; </w:t>
      </w:r>
    </w:p>
    <w:bookmarkEnd w:id="709"/>
    <w:bookmarkStart w:name="z72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10"/>
    <w:bookmarkStart w:name="z72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1-1, 1-2, 2, 2-1, 2-2, 4-1, 4-2, 7, 9, 10, 14; </w:t>
      </w:r>
    </w:p>
    <w:bookmarkEnd w:id="711"/>
    <w:bookmarkStart w:name="z72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көшесі № 2, 2/2, 3, 4, 5-1, 5-2, 6, 7-2, 8, 9-1, 9-2, 10, 11-1, 11-2, 13, 15, 16, 18, 20, 22, 24, 26, 28, 30, 32, 34, 34/1, 36, 38/1, 42, 44, 46, 48;</w:t>
      </w:r>
    </w:p>
    <w:bookmarkEnd w:id="712"/>
    <w:bookmarkStart w:name="z72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"Иртыш", "Тау", "Дачи Комитета охраны природы", "Залив", "Залив-1", "Залив-2", "Ермак", "Ермак-2", "Электрон", "Южный", "Логос" бағбандық серіктестіктері.</w:t>
      </w:r>
    </w:p>
    <w:bookmarkEnd w:id="713"/>
    <w:bookmarkStart w:name="z727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 </w:t>
      </w:r>
    </w:p>
    <w:bookmarkEnd w:id="714"/>
    <w:bookmarkStart w:name="z72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Ново-Ахмирово ауылы, № 7, Шығыс Қазақстан облысы білім басқармасы Өскемен қаласы бойынша білім бөлімінің "Ахмер орта мектебі" коммуналдық мемлекеттік мекемесі, телефон 55-21-68.</w:t>
      </w:r>
    </w:p>
    <w:bookmarkEnd w:id="715"/>
    <w:bookmarkStart w:name="z72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16"/>
    <w:bookmarkStart w:name="z73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Жаңа-Ахмер ауылы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717"/>
    <w:bookmarkStart w:name="z73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 № 1, 2, 3, 4, 5, 6, 8, 9, 14, 15, 16;</w:t>
      </w:r>
    </w:p>
    <w:bookmarkEnd w:id="718"/>
    <w:bookmarkStart w:name="z73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 № 12, 12/2, 13, 20;</w:t>
      </w:r>
    </w:p>
    <w:bookmarkEnd w:id="719"/>
    <w:bookmarkStart w:name="z73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"Звездный", "Звездный-1", "Звездный-2", "Металлург-5", "Подснежник-2", "Аграрник" бағбандық серіктестіктері.</w:t>
      </w:r>
    </w:p>
    <w:bookmarkEnd w:id="720"/>
    <w:bookmarkStart w:name="z734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 </w:t>
      </w:r>
    </w:p>
    <w:bookmarkEnd w:id="721"/>
    <w:bookmarkStart w:name="z73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Лермонтов көшесі, 50, Шығыс Қазақстан облысы білім беру басқармасының "Өскемен көпсалалы технологиялық колледжі" коммуналдық мемлекеттік мекемесі, телефоны 75-39-52.</w:t>
      </w:r>
    </w:p>
    <w:bookmarkEnd w:id="722"/>
    <w:bookmarkStart w:name="z73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23"/>
    <w:bookmarkStart w:name="z73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Шолохов көшесі № 3, 7, 9, 11; </w:t>
      </w:r>
    </w:p>
    <w:bookmarkEnd w:id="724"/>
    <w:bookmarkStart w:name="z73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Брусиловский көшесі № 16, 18, 20, 22, 24, 26, 28, 46, 48, 48а, 50, 52, 54, 55, 56, 57, 58, 59, 60, 61, 62а, 63, 65, 66а, 67, 68, 69, 70, 70а, 71, 72, 73, 74, 76, 77, 78, 79, 80, 81, 84, 85, 86, 87а; </w:t>
      </w:r>
    </w:p>
    <w:bookmarkEnd w:id="725"/>
    <w:bookmarkStart w:name="z73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1, 3, 5, 6, 7, 8, 9, 10, 11, 13, 14, 15, 15а, 16, 17, 17а, 18, 19, 20, 20а, 21, 22, 23, 24, 25, 26, 27, 28, 29, 30, 31, 32, 33, 34, 35, 36, 38; </w:t>
      </w:r>
    </w:p>
    <w:bookmarkEnd w:id="726"/>
    <w:bookmarkStart w:name="z7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27"/>
    <w:bookmarkStart w:name="z74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№ 1, 1б, 2, 3, 3а, 4, 5, 6, 7, 8, 10, 11, 12, 13, 14, 14/1, 15, 15а, 16, 17, 18, 19, 20, 21, 22, 23, 24, 25, 26, 28, 28а, 29, 30, 31, 32, 33, 34, 35, 37, 40, 42, 42а, 49, 51, 53, 55, 57; </w:t>
      </w:r>
    </w:p>
    <w:bookmarkEnd w:id="728"/>
    <w:bookmarkStart w:name="z74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Степан Разин көшесі № 1, 2, 3, 4, 5, 5а, 6, 7, 7а, 8, 8а, 9, 10, 10а, 11, 13, 14, 15, 16, 17, 19, 20, 22, 22а, 23, 24, 25, 26, 27, 28, 29, 30, 31, 33, 35, 36; </w:t>
      </w:r>
    </w:p>
    <w:bookmarkEnd w:id="729"/>
    <w:bookmarkStart w:name="z7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№ 7, 13, 13а, 15, 17, 18, 19, 19а, 20, 20а, 21, 22, 23, 24, 25, 26, 26а, 27, 28, 29, 30, 32, 34, 36, 39; </w:t>
      </w:r>
    </w:p>
    <w:bookmarkEnd w:id="730"/>
    <w:bookmarkStart w:name="z74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№ 13/1, 15, 17, 19, 21, 23, 25, 27, 29, 33, 35, 35а, 37, 39, 41, 43, 45, 49; </w:t>
      </w:r>
    </w:p>
    <w:bookmarkEnd w:id="731"/>
    <w:bookmarkStart w:name="z7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4, 4/1, 10а; </w:t>
      </w:r>
    </w:p>
    <w:bookmarkEnd w:id="732"/>
    <w:bookmarkStart w:name="z7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14, 16, 18/2; </w:t>
      </w:r>
    </w:p>
    <w:bookmarkEnd w:id="733"/>
    <w:bookmarkStart w:name="z7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Краснофлотская көшесі № 2, 3, 4, 6, 8, 10, 14, 42; </w:t>
      </w:r>
    </w:p>
    <w:bookmarkEnd w:id="734"/>
    <w:bookmarkStart w:name="z7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1, 3, 5, 10, 11, 13, 15а, 16, 18, 20, 21, 22, 26, 30, 34, 36;</w:t>
      </w:r>
    </w:p>
    <w:bookmarkEnd w:id="735"/>
    <w:bookmarkStart w:name="z7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Лысенко көшесі № 3, 8, 10, 11, 13, 14, 14а, 15, 16, 17а, 17/1, 17/2, 18, 20; </w:t>
      </w:r>
    </w:p>
    <w:bookmarkEnd w:id="736"/>
    <w:bookmarkStart w:name="z7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тұйық көшесі № 3, 5, 7, 8, 8б, 10, 11, 12, 12а, 13, 13/2, 14, 16, 17, 18, 20, 20а, 21, 23, 24, 24а, 25, 27, 29, 29а; </w:t>
      </w:r>
    </w:p>
    <w:bookmarkEnd w:id="737"/>
    <w:bookmarkStart w:name="z7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Ростов тұйық көшесі № 2, 3, 4, 5, 6, 7, 8, 9, 10, 11, 12, 13, 15; </w:t>
      </w:r>
    </w:p>
    <w:bookmarkEnd w:id="738"/>
    <w:bookmarkStart w:name="z75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 тұйық көшесі № 3, 4, 5, 6, 8, 10, 12, 14; </w:t>
      </w:r>
    </w:p>
    <w:bookmarkEnd w:id="739"/>
    <w:bookmarkStart w:name="z75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Богдан Хмельницкий тұйық көшесі № 17, 18, 19, 20, 21, 22, 23, 24, 25, 27; </w:t>
      </w:r>
    </w:p>
    <w:bookmarkEnd w:id="740"/>
    <w:bookmarkStart w:name="z7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Богдан Хмельницкий тұйық көшесі № 8, 10, 12, 14, 16, 16а, 17а, 18, 19, 20, 21, 22, 23;</w:t>
      </w:r>
    </w:p>
    <w:bookmarkEnd w:id="741"/>
    <w:bookmarkStart w:name="z75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Богдан Хмельницкий тұйық көшесі № 2, 4, 6, 7а, 8, 9, 10, 11, 12, 13, 14, 15, 16, 17, 18, 19, 20, 20а, 21, 22, 23, 24, 25, 26, 28, 30, 32, 34, 36, 37, 38, 39, 40; </w:t>
      </w:r>
    </w:p>
    <w:bookmarkEnd w:id="742"/>
    <w:bookmarkStart w:name="z75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тұйық көшесі № 1, 2, 3, 4, 5, 6, 7, 8, 9, 10, 11, 12, 13, 13а, 14, 15, 16, 17, 18, 19, 20, 21, 22, 24; </w:t>
      </w:r>
    </w:p>
    <w:bookmarkEnd w:id="743"/>
    <w:bookmarkStart w:name="z75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Заливной тұйық көшесі № 1, 3, 5, 7, 9; </w:t>
      </w:r>
    </w:p>
    <w:bookmarkEnd w:id="744"/>
    <w:bookmarkStart w:name="z75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Балтийский тұйық көшесі № 3, 4, 5, 6, 7, 8, 9, 37, 40. </w:t>
      </w:r>
    </w:p>
    <w:bookmarkEnd w:id="745"/>
    <w:bookmarkStart w:name="z759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bookmarkEnd w:id="746"/>
    <w:bookmarkStart w:name="z76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10, Шығыс Қазақстан облысы білім басқармасының "Өскемен қызмет көрсету саласы колледжі" коммуналдық мемлекеттік мекемесі, телефоны 70-19-34.</w:t>
      </w:r>
    </w:p>
    <w:bookmarkEnd w:id="747"/>
    <w:bookmarkStart w:name="z76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48"/>
    <w:bookmarkStart w:name="z7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 № 1, 1/1, 3, 8/1, 8/5, 11, 11а, 14б;</w:t>
      </w:r>
    </w:p>
    <w:bookmarkEnd w:id="749"/>
    <w:bookmarkStart w:name="z7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"Дельта-1" гараж иелерінің тұтыну кооперативі.</w:t>
      </w:r>
    </w:p>
    <w:bookmarkEnd w:id="750"/>
    <w:bookmarkStart w:name="z764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 </w:t>
      </w:r>
    </w:p>
    <w:bookmarkEnd w:id="751"/>
    <w:bookmarkStart w:name="z7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52"/>
    <w:bookmarkStart w:name="z7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3"/>
    <w:bookmarkStart w:name="z76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1, 1/3, 1/5, 1/7, 1/9, 1/11, 1/13, 1/15, 3, 5, 5/1, 5/2, 7, 13, 13/1, 13/2, 15, 17, 21; </w:t>
      </w:r>
    </w:p>
    <w:bookmarkEnd w:id="754"/>
    <w:bookmarkStart w:name="z7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10/1, 10/2, 10/3, 10/4, 10/5, 14/2;</w:t>
      </w:r>
    </w:p>
    <w:bookmarkEnd w:id="755"/>
    <w:bookmarkStart w:name="z7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14а; </w:t>
      </w:r>
    </w:p>
    <w:bookmarkEnd w:id="756"/>
    <w:bookmarkStart w:name="z7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1. </w:t>
      </w:r>
    </w:p>
    <w:bookmarkEnd w:id="757"/>
    <w:bookmarkStart w:name="z771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 </w:t>
      </w:r>
    </w:p>
    <w:bookmarkEnd w:id="758"/>
    <w:bookmarkStart w:name="z7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59"/>
    <w:bookmarkStart w:name="z7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0"/>
    <w:bookmarkStart w:name="z7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10, 12, 12/2, 12/3, 14, 14/1, 14/3, 16, 21, 21/1; </w:t>
      </w:r>
    </w:p>
    <w:bookmarkEnd w:id="761"/>
    <w:bookmarkStart w:name="z7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3, 12.</w:t>
      </w:r>
    </w:p>
    <w:bookmarkEnd w:id="762"/>
    <w:bookmarkStart w:name="z776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 </w:t>
      </w:r>
    </w:p>
    <w:bookmarkEnd w:id="763"/>
    <w:bookmarkStart w:name="z7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64"/>
    <w:bookmarkStart w:name="z7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5"/>
    <w:bookmarkStart w:name="z7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20, 22, 24, 24/1, 26, 26/1, 28, 30, 32; </w:t>
      </w:r>
    </w:p>
    <w:bookmarkEnd w:id="766"/>
    <w:bookmarkStart w:name="z7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3, 3/1, 4, 5, 5/1, 6, 7, 8, 9, 11, 13, 15, 17.</w:t>
      </w:r>
    </w:p>
    <w:bookmarkEnd w:id="767"/>
    <w:bookmarkStart w:name="z781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 </w:t>
      </w:r>
    </w:p>
    <w:bookmarkEnd w:id="768"/>
    <w:bookmarkStart w:name="z78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69"/>
    <w:bookmarkStart w:name="z7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70"/>
    <w:bookmarkStart w:name="z7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2, 6, 8, 10, 12, 12/1, 12/2, 14, 14/1, 14/2, 18; </w:t>
      </w:r>
    </w:p>
    <w:bookmarkEnd w:id="771"/>
    <w:bookmarkStart w:name="z78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4/1, 6/1, 8/1, 8/2; </w:t>
      </w:r>
    </w:p>
    <w:bookmarkEnd w:id="772"/>
    <w:bookmarkStart w:name="z7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 № 17; </w:t>
      </w:r>
    </w:p>
    <w:bookmarkEnd w:id="773"/>
    <w:bookmarkStart w:name="z7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Краснознаменный тұйық көшесі № 11, 13, 15, 17, 19, 21, 35, 37, 37а, 39, 41, 43, 45, 47, 51, 55, 57а, 59а, 61.</w:t>
      </w:r>
    </w:p>
    <w:bookmarkEnd w:id="774"/>
    <w:bookmarkStart w:name="z788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 </w:t>
      </w:r>
    </w:p>
    <w:bookmarkEnd w:id="775"/>
    <w:bookmarkStart w:name="z7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76"/>
    <w:bookmarkStart w:name="z7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77"/>
    <w:bookmarkStart w:name="z7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1, 3, 3/1, 5, 5/1, 7, 7/1, 7/2, 7/3, 9, 9/2, 11, 11/1, 11/2; </w:t>
      </w:r>
    </w:p>
    <w:bookmarkEnd w:id="778"/>
    <w:bookmarkStart w:name="z7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1, 3; </w:t>
      </w:r>
    </w:p>
    <w:bookmarkEnd w:id="779"/>
    <w:bookmarkStart w:name="z7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4, 6, 6/1, 8.</w:t>
      </w:r>
    </w:p>
    <w:bookmarkEnd w:id="780"/>
    <w:bookmarkStart w:name="z794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 </w:t>
      </w:r>
    </w:p>
    <w:bookmarkEnd w:id="781"/>
    <w:bookmarkStart w:name="z7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82"/>
    <w:bookmarkStart w:name="z79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3"/>
    <w:bookmarkStart w:name="z7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8/2, 10, 12, 12/1, 14, 14/1, 16, 16/1, 18, 18/1, 20, 20/1, 22, 22/1; </w:t>
      </w:r>
    </w:p>
    <w:bookmarkEnd w:id="784"/>
    <w:bookmarkStart w:name="z7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көшесі № 5, 9, 9/1, 13.</w:t>
      </w:r>
    </w:p>
    <w:bookmarkEnd w:id="785"/>
    <w:bookmarkStart w:name="z799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 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Потанин көшесі, 25/2, Шығыс Қазақстан облысы білім басқармасы Өскемен қаласы бойынша білім бөлімінің "№ 10 мектеп-гимназиясы" коммуналдық мемлекеттік мекемесі, телефон 76-69-01. 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28; 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4, 6, 8, 10, 12, 14, 16, 18, 18/1, 20, 22; 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13, 15, 17, 19, 21, 23, 25.</w:t>
      </w:r>
    </w:p>
    <w:bookmarkEnd w:id="791"/>
    <w:bookmarkStart w:name="z805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 </w:t>
      </w:r>
    </w:p>
    <w:bookmarkEnd w:id="792"/>
    <w:bookmarkStart w:name="z8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30/1, Шығыс Қазақстан облысы білім басқармасы Өскемен қаласы бойынша білім бөлімінің "№ 12 мектеп-гимназиясы" коммуналдық мемлекеттік мекемесі, телефоны 76-71-14.</w:t>
      </w:r>
    </w:p>
    <w:bookmarkEnd w:id="793"/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24, 26; 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30, 32, 32/1, 34, 34/1, 34/2, 36, 36/1, 36/2, 38, 38/1; 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31/1, 45.</w:t>
      </w:r>
    </w:p>
    <w:bookmarkEnd w:id="797"/>
    <w:bookmarkStart w:name="z811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 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Дәулет Серікбаев көшесі, 19, Қазақстан Республикасы ғылым және білім беру министрлігінің "Дәулет Серікбаев атындағы Шығыс Қазақстан техникалық университеті" коммерциялық емес акционерлік қоғамы, телефоны 54-02-85. </w:t>
      </w:r>
    </w:p>
    <w:bookmarkEnd w:id="799"/>
    <w:bookmarkStart w:name="z8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0"/>
    <w:bookmarkStart w:name="z8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37, 39, 41, 43; </w:t>
      </w:r>
    </w:p>
    <w:bookmarkEnd w:id="801"/>
    <w:bookmarkStart w:name="z8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19а, 23, 23/1, 23/2, 27, 29, 33, 35, 39, 41, 43, 45, 49.</w:t>
      </w:r>
    </w:p>
    <w:bookmarkEnd w:id="802"/>
    <w:bookmarkStart w:name="z816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 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Дәулет Серікбаев көшесі, 5, Шығыс Қазақстан облысы білім басқармасының "Өскемен жоғары политехникалық колледжі" коммуналдық мемлекеттік қазыналық кәсіпорны, телефоны 54-06-03.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5"/>
    <w:bookmarkStart w:name="z8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8/10, 16, 18, 27, 27/1, 27/2, 29, 31, 33, 35; 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1/1, 1/2, 3, 9.</w:t>
      </w:r>
    </w:p>
    <w:bookmarkEnd w:id="807"/>
    <w:bookmarkStart w:name="z821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 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44, Шығыс Қазақстан облысы білім басқармасының "Өскемен медициналық колледжі" коммуналдық мемлекеттік қазыналық кәсіпорны, телефоны 54-09-02.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0"/>
    <w:bookmarkStart w:name="z8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дивизиясы көшесі № 38, 40, 42, 46, 48; 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5, 6, 8, 10; 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22, 26, 28, 30, 32, 34, 36, 38, 40.</w:t>
      </w:r>
    </w:p>
    <w:bookmarkEnd w:id="813"/>
    <w:bookmarkStart w:name="z827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 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мектебі", телефоны 55-11-02.</w:t>
      </w:r>
    </w:p>
    <w:bookmarkEnd w:id="815"/>
    <w:bookmarkStart w:name="z8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12, 12/1, 16, 16/1, 18, 19, 20, 21, 22, 23, 25, 27, 29; 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 № 42, 44, 46, 48, 50, 52, 66, 68, 72, 74, 76, 76/2, 78, 80.</w:t>
      </w:r>
    </w:p>
    <w:bookmarkEnd w:id="818"/>
    <w:bookmarkStart w:name="z832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 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820"/>
    <w:bookmarkStart w:name="z8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13, 13/1, 13/2, 19, 19/1, 20, 22, 24, 24/1, 24/2, 24/3; </w:t>
      </w:r>
    </w:p>
    <w:bookmarkEnd w:id="822"/>
    <w:bookmarkStart w:name="z8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1, 1А, 1Б, 5, 5/1, 5/2, 5/3, 7/1, 7/2, 7/3, 7/4, 19/1.</w:t>
      </w:r>
    </w:p>
    <w:bookmarkEnd w:id="823"/>
    <w:bookmarkStart w:name="z837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 </w:t>
      </w:r>
    </w:p>
    <w:bookmarkEnd w:id="824"/>
    <w:bookmarkStart w:name="z8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1, Шығыс Қазақстан облысы білім басқармасының "Абай атындағы Шығыс Қазақстан гуманитарлық колледжі" коммуналдық мемлекеттік қазыналық кәсіпорны, телефоны 54-01-75.</w:t>
      </w:r>
    </w:p>
    <w:bookmarkEnd w:id="825"/>
    <w:bookmarkStart w:name="z8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6"/>
    <w:bookmarkStart w:name="z84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Қанипа Бітібаева көшесі № 2б, 3, 4, 4а, 5, 6, 6а, 8, 10; </w:t>
      </w:r>
    </w:p>
    <w:bookmarkEnd w:id="827"/>
    <w:bookmarkStart w:name="z84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16, 18, 20, 24, 26, 28, 30; </w:t>
      </w:r>
    </w:p>
    <w:bookmarkEnd w:id="828"/>
    <w:bookmarkStart w:name="z84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19, 21, 23, 23/1, 23/2, 25/1; </w:t>
      </w:r>
    </w:p>
    <w:bookmarkEnd w:id="829"/>
    <w:bookmarkStart w:name="z84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Набережная көшесі № 47, 49, 53, 55, 57, 59, 61а, 63, 65, 67, 69, 69а.</w:t>
      </w:r>
    </w:p>
    <w:bookmarkEnd w:id="830"/>
    <w:bookmarkStart w:name="z844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 </w:t>
      </w:r>
    </w:p>
    <w:bookmarkEnd w:id="831"/>
    <w:bookmarkStart w:name="z84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 коммуналдық мемлекеттік мекемесі, телефон 55-11-02.</w:t>
      </w:r>
    </w:p>
    <w:bookmarkEnd w:id="832"/>
    <w:bookmarkStart w:name="z84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3"/>
    <w:bookmarkStart w:name="z84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27, 27/1, 27/2, 27/3, 29, 29/1, 29/2, 29/3, 31, 31/1, 33, 35, 35/1, 35/2; </w:t>
      </w:r>
    </w:p>
    <w:bookmarkEnd w:id="834"/>
    <w:bookmarkStart w:name="z84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Қанипа Бітібаева көшесі № 14, 16, 16/а, 18, 20.</w:t>
      </w:r>
    </w:p>
    <w:bookmarkEnd w:id="835"/>
    <w:bookmarkStart w:name="z849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 </w:t>
      </w:r>
    </w:p>
    <w:bookmarkEnd w:id="836"/>
    <w:bookmarkStart w:name="z85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Дмитрий Менделеев көшесі, 6, Шығыс Қазақстан облысы білім басқармасы Өскемен қаласы бойынша білім бөлімінің "№ 29 қосымша білім беретін мектеп-орталығы" коммуналдық мемлекеттік мекемесі, телефон 52-09-76.</w:t>
      </w:r>
    </w:p>
    <w:bookmarkEnd w:id="837"/>
    <w:bookmarkStart w:name="z85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8"/>
    <w:bookmarkStart w:name="z85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35, 35/а, 37, 40, 42, 44, 46; </w:t>
      </w:r>
    </w:p>
    <w:bookmarkEnd w:id="839"/>
    <w:bookmarkStart w:name="z85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155, 157, 157/1, 159, 161, 161а, 163, 165; </w:t>
      </w:r>
    </w:p>
    <w:bookmarkEnd w:id="840"/>
    <w:bookmarkStart w:name="z85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46, 46/1, 46/2, 46/3, 48, 50, 52, 54, 56, 58, 58/1, 60; </w:t>
      </w:r>
    </w:p>
    <w:bookmarkEnd w:id="841"/>
    <w:bookmarkStart w:name="z85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59/1, 61, 63, 65, 67, 69; </w:t>
      </w:r>
    </w:p>
    <w:bookmarkEnd w:id="842"/>
    <w:bookmarkStart w:name="z85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 № 1, 4, 5, 7, 8, 8а.</w:t>
      </w:r>
    </w:p>
    <w:bookmarkEnd w:id="843"/>
    <w:bookmarkStart w:name="z857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 </w:t>
      </w:r>
    </w:p>
    <w:bookmarkEnd w:id="844"/>
    <w:bookmarkStart w:name="z85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Алматинская көшесі, 54, Шығыс Қазақстан облысы білім басқармасы Өскемен қаласы бойынша білім бөлімінің "Ахмет Байтұрсынов атындағы № 20 орта мектебі" коммуналдық мемлекеттік мекемесі, телефоны 75-17-59.</w:t>
      </w:r>
    </w:p>
    <w:bookmarkEnd w:id="845"/>
    <w:bookmarkStart w:name="z85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6"/>
    <w:bookmarkStart w:name="z8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50, 52, 56, 58, 60, 71, 72, 77; </w:t>
      </w:r>
    </w:p>
    <w:bookmarkEnd w:id="847"/>
    <w:bookmarkStart w:name="z86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көшесі № 178а, 179, 179в, 180, 181, 182, 183, 185; </w:t>
      </w:r>
    </w:p>
    <w:bookmarkEnd w:id="848"/>
    <w:bookmarkStart w:name="z8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21;</w:t>
      </w:r>
    </w:p>
    <w:bookmarkEnd w:id="849"/>
    <w:bookmarkStart w:name="z86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40, 42, 44; </w:t>
      </w:r>
    </w:p>
    <w:bookmarkEnd w:id="850"/>
    <w:bookmarkStart w:name="z86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тұйық көшесі № 1, 2, 3, 4, 5, 5/1, 5/2, 6, 7, 7/1, 7/2, 8, 8/1, 8/2, 9, 10, 11, 12, 13, 14, 15, 16, 17, 18, 19, 19/1.</w:t>
      </w:r>
    </w:p>
    <w:bookmarkEnd w:id="851"/>
    <w:bookmarkStart w:name="z865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 </w:t>
      </w:r>
    </w:p>
    <w:bookmarkEnd w:id="852"/>
    <w:bookmarkStart w:name="z86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телефоны 62-00-87.</w:t>
      </w:r>
    </w:p>
    <w:bookmarkEnd w:id="853"/>
    <w:bookmarkStart w:name="z86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4"/>
    <w:bookmarkStart w:name="z86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Бобровская көшесі № 1, 2, 3, 4, 6, 6/1, 8, 10, 12, 14; </w:t>
      </w:r>
    </w:p>
    <w:bookmarkEnd w:id="855"/>
    <w:bookmarkStart w:name="z86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Тенистая көшесі № 1, 2, 4, 6, 8, 10, 12, 14, 16, 18, 20, 22, 24, 26, 28, 32, 32/2, 34, 36, 38, 40, 42, 44, 46, 48, 50, 119, 291, 292; </w:t>
      </w:r>
    </w:p>
    <w:bookmarkEnd w:id="856"/>
    <w:bookmarkStart w:name="z87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Тепличная көшесі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57"/>
    <w:bookmarkStart w:name="z87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Цветочная көшесі № 1, 2, 3, 4, 5, 6, 7, 8, 10 ,11, 12, 13, 14, 16, 17, 18, 19, 20, 21, 22, 23, 24, 25, 26, 28, 30, 32, 32/1, 34, 36, 41, 42, 43, 45, 46, 48/1, 52, 56, 58, 62, 63, 65, 66, 67, 70; </w:t>
      </w:r>
    </w:p>
    <w:bookmarkEnd w:id="858"/>
    <w:bookmarkStart w:name="z87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Родниковая көшесі № 1, 1/2, 2, 3, 4, 5, 6, 7, 8, 9, 10, 10/2, 11, 22, 30, 31, 32, 38, 39, 45, 80, 81, 82, 83, 86, 88а, 89, 90, 92, 93, 94, 95, 96, 98, 188; </w:t>
      </w:r>
    </w:p>
    <w:bookmarkEnd w:id="859"/>
    <w:bookmarkStart w:name="z87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7, 15; </w:t>
      </w:r>
    </w:p>
    <w:bookmarkEnd w:id="860"/>
    <w:bookmarkStart w:name="z87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Рябиновая көшесі № 9, 10, 14, 15, 16, 75; </w:t>
      </w:r>
    </w:p>
    <w:bookmarkEnd w:id="861"/>
    <w:bookmarkStart w:name="z87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 № 67, 69, 69а, 70, 71, 72, 73, 74, 78, 106, 107, 108, 114, 243, 250, 251, 267;</w:t>
      </w:r>
    </w:p>
    <w:bookmarkEnd w:id="862"/>
    <w:bookmarkStart w:name="z87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 № 9, 10, 12;</w:t>
      </w:r>
    </w:p>
    <w:bookmarkEnd w:id="863"/>
    <w:bookmarkStart w:name="z87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 № 2, 6, 7, 8, 11;</w:t>
      </w:r>
    </w:p>
    <w:bookmarkEnd w:id="864"/>
    <w:bookmarkStart w:name="z87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 № 2, 4, 6, 7, 8, 9, 10, 12, 12/1, 14;</w:t>
      </w:r>
    </w:p>
    <w:bookmarkEnd w:id="865"/>
    <w:bookmarkStart w:name="z87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"Титан", "Восточник-5", "Восточник-6" бағбандық серіктестіктері.</w:t>
      </w:r>
    </w:p>
    <w:bookmarkEnd w:id="866"/>
    <w:bookmarkStart w:name="z880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 </w:t>
      </w:r>
    </w:p>
    <w:bookmarkEnd w:id="867"/>
    <w:bookmarkStart w:name="z88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4, Шығыс Қазақстан облысы білім басқармасының "Халық әртістері ағайынды Абдуллиндер атындағы Шығыс Қазақстан өнер колледжі" коммуналдық мемлекеттік кәсіпорны, телефоны 76-74-50.</w:t>
      </w:r>
    </w:p>
    <w:bookmarkEnd w:id="868"/>
    <w:bookmarkStart w:name="z88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69"/>
    <w:bookmarkStart w:name="z88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6/1, 8; </w:t>
      </w:r>
    </w:p>
    <w:bookmarkEnd w:id="870"/>
    <w:bookmarkStart w:name="z88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34, 34/1, 36, 36/2, 38; </w:t>
      </w:r>
    </w:p>
    <w:bookmarkEnd w:id="871"/>
    <w:bookmarkStart w:name="z88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7, 9, 15а, 17, 19, 19/1; </w:t>
      </w:r>
    </w:p>
    <w:bookmarkEnd w:id="872"/>
    <w:bookmarkStart w:name="z88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179а, 179б.</w:t>
      </w:r>
    </w:p>
    <w:bookmarkEnd w:id="873"/>
    <w:bookmarkStart w:name="z887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 </w:t>
      </w:r>
    </w:p>
    <w:bookmarkEnd w:id="874"/>
    <w:bookmarkStart w:name="z88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Тимирязев көшесі, 177, Шығыс Қазақстан облысы білім басқармасы Өскемен қаласы бойынша білім бөлімінің "№ 11 мектеп-лицейі" коммуналдық мемлекеттік мекемесі, телефоны 22-20-82.</w:t>
      </w:r>
    </w:p>
    <w:bookmarkEnd w:id="875"/>
    <w:bookmarkStart w:name="z88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76"/>
    <w:bookmarkStart w:name="z89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143, 143/1, 145, 145/1, 147, 147/1; </w:t>
      </w:r>
    </w:p>
    <w:bookmarkEnd w:id="877"/>
    <w:bookmarkStart w:name="z89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11, 13, 15, 16, 18, 18/1, 20, 20/1, 22, 22/1, 24, 26, 26/1; </w:t>
      </w:r>
    </w:p>
    <w:bookmarkEnd w:id="878"/>
    <w:bookmarkStart w:name="z89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2, 3, 3/1, 3/2, 4, 4/1, 4/2, 5, 6, 7, 8/1, 8/2, 9, 10/1, 10/2, 11, 12, 14, 15, 16а, 17, 18, 19, 20, 21, 21а, 22, 23, 24, 25, 26, 27, 31, 33, 35, 37; </w:t>
      </w:r>
    </w:p>
    <w:bookmarkEnd w:id="879"/>
    <w:bookmarkStart w:name="z89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Смирнов көшесі № 2, 2а, 3, 4, 5, 5а, 6, 8, 9, 10, 11, 12, 13, 14, 15, 16, 18; </w:t>
      </w:r>
    </w:p>
    <w:bookmarkEnd w:id="880"/>
    <w:bookmarkStart w:name="z89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1, 1а, 2, 3, 4, 6, 8, 9, 10, 11, 12, 13, 14, 16, 16а, 18, 20, 22, 24, 26, 28, 30, 32, 34.</w:t>
      </w:r>
    </w:p>
    <w:bookmarkEnd w:id="881"/>
    <w:bookmarkStart w:name="z895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 </w:t>
      </w:r>
    </w:p>
    <w:bookmarkEnd w:id="882"/>
    <w:bookmarkStart w:name="z89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Шәкәрім даңғылы, 89, Шығыс Қазақстан облысы білім басқармасы Өскемен қаласы бойынша білім бөлімінің "Зәки Ахметов атындағы № 16 орта мектебі" коммуналдық мемлекеттік мекемесі, телефоны 60-89-15.</w:t>
      </w:r>
    </w:p>
    <w:bookmarkEnd w:id="883"/>
    <w:bookmarkStart w:name="z89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84"/>
    <w:bookmarkStart w:name="z89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2, 4, 4/1, 6, 8, 8/1, 8/2, 10/1, 12/1, 14, 14/1, 16/1; </w:t>
      </w:r>
    </w:p>
    <w:bookmarkEnd w:id="885"/>
    <w:bookmarkStart w:name="z89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87, 90в, 91, 93, 95, 95/1, 96, 96/2, 97, 98, 104, 108; </w:t>
      </w:r>
    </w:p>
    <w:bookmarkEnd w:id="886"/>
    <w:bookmarkStart w:name="z90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67, 73а, 75, 76/1, 83, 85; </w:t>
      </w:r>
    </w:p>
    <w:bookmarkEnd w:id="887"/>
    <w:bookmarkStart w:name="z90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Затаевич көшесі № 3, 4, 5, 6, 7, 9, 12, 14; </w:t>
      </w:r>
    </w:p>
    <w:bookmarkEnd w:id="888"/>
    <w:bookmarkStart w:name="z90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Советский тұйық көшесі № 1, 2, 3, 4, 5, 6, 7, 8, 10, 11, 12, 13, 14, 16, 17, 18, 19, 20, 21, 22, 24, 26; </w:t>
      </w:r>
    </w:p>
    <w:bookmarkEnd w:id="889"/>
    <w:bookmarkStart w:name="z90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90"/>
    <w:bookmarkStart w:name="z90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тұйық көшесі № 1/2, 2, 2/1, 3, 4, 4/3, 5, 6, 7, 8, 8/2, 9, 10, 10/1, 11, 12, 13, 14.</w:t>
      </w:r>
    </w:p>
    <w:bookmarkEnd w:id="891"/>
    <w:bookmarkStart w:name="z905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 </w:t>
      </w:r>
    </w:p>
    <w:bookmarkEnd w:id="892"/>
    <w:bookmarkStart w:name="z90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55, Шығыс Қазақстан облысы мәдениет басқармасының "Шығыс Қазақстан облыстық драма театры" коммуналдық мемлекеттік қазыналық кәсіпорны, телефоны 71-00-73.</w:t>
      </w:r>
    </w:p>
    <w:bookmarkEnd w:id="893"/>
    <w:bookmarkStart w:name="z90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4"/>
    <w:bookmarkStart w:name="z90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Жібек жолы көшесі № 3, 5, 7, 9, 11, 13, 15; </w:t>
      </w:r>
    </w:p>
    <w:bookmarkEnd w:id="895"/>
    <w:bookmarkStart w:name="z90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55/1, 55/2, 55/3, 55/5, 55/6, 55/7, 55/8, 55/9, 55/10, 55/11, 55/12, 55/13, 57/1, 57/2, 72, 74, 84/4;</w:t>
      </w:r>
    </w:p>
    <w:bookmarkEnd w:id="896"/>
    <w:bookmarkStart w:name="z91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43, 43/1, 68, 70, 76;</w:t>
      </w:r>
    </w:p>
    <w:bookmarkEnd w:id="897"/>
    <w:bookmarkStart w:name="z91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көшесі № 2/4, 2/5, 2/6, 2/7, 4/2, 4/4, 4/6, 4/7.</w:t>
      </w:r>
    </w:p>
    <w:bookmarkEnd w:id="898"/>
    <w:bookmarkStart w:name="z912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bookmarkEnd w:id="899"/>
    <w:bookmarkStart w:name="z91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7, Қазақстан Республикасы Білім және ғылым министрлігінің "Сәрсен Аманжолов атындағы Шығыс Қазақстан университеті" коммерциялық емес акционерлік қоғам, телефоны 75-26-49.</w:t>
      </w:r>
    </w:p>
    <w:bookmarkEnd w:id="900"/>
    <w:bookmarkStart w:name="z91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01"/>
    <w:bookmarkStart w:name="z91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1, 1а, 2, 3а, 3б, 4, 4а, 7, 8, 8а, 9, 12, 13, 14, 15, 16, 17, 18, 19, 20, 21, 22, 23, 24, 25, 26, 27, 28, 29, 30, 31, 31а, 32, 33, 34; </w:t>
      </w:r>
    </w:p>
    <w:bookmarkEnd w:id="902"/>
    <w:bookmarkStart w:name="z91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150, 150/1, 162; </w:t>
      </w:r>
    </w:p>
    <w:bookmarkEnd w:id="903"/>
    <w:bookmarkStart w:name="z91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Тюленин көшесі № 3, 3а, 5, 6, 12; </w:t>
      </w:r>
    </w:p>
    <w:bookmarkEnd w:id="904"/>
    <w:bookmarkStart w:name="z91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70, 72, 72а, 74, 76, 78, 80, 82, 84, 86, 88, 90, 92, 92а, 94, 96, 98, 100, 102, 104, 106, 108, 110, 112, 123, 123а, 123б, 124, 125, 126, 127, 127а, 129, 129б, 130, 131, 132, 136; </w:t>
      </w:r>
    </w:p>
    <w:bookmarkEnd w:id="905"/>
    <w:bookmarkStart w:name="z91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Панкратьев көшесі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06"/>
    <w:bookmarkStart w:name="z92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07"/>
    <w:bookmarkStart w:name="z92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1, 1/3, 1/5, 1/7, 1/9, 1/11, 1/13, 1/15, 31, 33, 35, 37, 39, 49, 51, 53; </w:t>
      </w:r>
    </w:p>
    <w:bookmarkEnd w:id="908"/>
    <w:bookmarkStart w:name="z92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тұйық көшесі № 22, 24, 26, 34а, 34б, 36, 38, 40, 42, 44; </w:t>
      </w:r>
    </w:p>
    <w:bookmarkEnd w:id="909"/>
    <w:bookmarkStart w:name="z92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1, 1/2, 2/1, 3, 3/2, 4, 4/1, 4/2, 5, 6, 6/1, 7, 8, 8/1, 8/2, 9, 10, 10/1, 10/2, 11, 12, 14/1, 14/2, 15, 16, 17, 18, 19, 20, 21, 22, 23, 24, 25, 27, 32, 33; </w:t>
      </w:r>
    </w:p>
    <w:bookmarkEnd w:id="910"/>
    <w:bookmarkStart w:name="z92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Агеев тұйық көшесі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11"/>
    <w:bookmarkStart w:name="z92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1, 3, 5, 7, 9, 11; </w:t>
      </w:r>
    </w:p>
    <w:bookmarkEnd w:id="912"/>
    <w:bookmarkStart w:name="z92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Челябинский тұйық көшесі № 2, 3, 4, 5, 6, 7, 8, 9, 10, 11, 11а, 12а, 13, 14, 15, 15а, 18, 19, 19а, 20, 21, 25, 27, 28, 29а, 34; </w:t>
      </w:r>
    </w:p>
    <w:bookmarkEnd w:id="913"/>
    <w:bookmarkStart w:name="z92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1, 2, 3, 4, 5, 6, 7, 8, 9, 10, 11, 12, 12а, 13, 14, 15, 16, 17, 18, 20, 22, 23, 24, 25, 26, 27, 28, 29, 30, 32; </w:t>
      </w:r>
    </w:p>
    <w:bookmarkEnd w:id="914"/>
    <w:bookmarkStart w:name="z92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Столбовой тұйық көшесі № 2, 3, 6, 7, 8, 9, 10, 11, 12, 13, 14, 15, 16, 17, 18, 19, 20, 21, 23, 25, 41, 43, 45, 47, 49, 51, 53, 55, 57; </w:t>
      </w:r>
    </w:p>
    <w:bookmarkEnd w:id="915"/>
    <w:bookmarkStart w:name="z92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тұйық көшесі № 2, 3, 4, 5, 6, 7, 8, 9, 10, 11, 12, 13, 14, 15, 16, 17, 18, 19, 20, 21, 23, 25; </w:t>
      </w:r>
    </w:p>
    <w:bookmarkEnd w:id="916"/>
    <w:bookmarkStart w:name="z93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 көшесі № 10, 17; </w:t>
      </w:r>
    </w:p>
    <w:bookmarkEnd w:id="917"/>
    <w:bookmarkStart w:name="z93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5, 6, 8, 10, 12; </w:t>
      </w:r>
    </w:p>
    <w:bookmarkEnd w:id="918"/>
    <w:bookmarkStart w:name="z93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№ 51, 52, 54, 55, 56, 57, 58, 59, 60, 65, 67, 73а, 75, 83, 85, 88, 88/1, 90, 92, 94; </w:t>
      </w:r>
    </w:p>
    <w:bookmarkEnd w:id="919"/>
    <w:bookmarkStart w:name="z93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Ново-Рабочая көшесі № 1, 3, 5, 7, 9; </w:t>
      </w:r>
    </w:p>
    <w:bookmarkEnd w:id="920"/>
    <w:bookmarkStart w:name="z93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көшесі № 4, 5, 7, 9, 10, 10а, 11, 12, 13, 14; </w:t>
      </w:r>
    </w:p>
    <w:bookmarkEnd w:id="921"/>
    <w:bookmarkStart w:name="z93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Чистяков көшесі № 1, 3, 5, 6, 10; </w:t>
      </w:r>
    </w:p>
    <w:bookmarkEnd w:id="922"/>
    <w:bookmarkStart w:name="z93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 № 62;</w:t>
      </w:r>
    </w:p>
    <w:bookmarkEnd w:id="923"/>
    <w:bookmarkStart w:name="z93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Свинцовая көшесі № 2, 4;</w:t>
      </w:r>
    </w:p>
    <w:bookmarkEnd w:id="924"/>
    <w:bookmarkStart w:name="z93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"Профтех" гараж иелерінің тұтыну кооперативі.</w:t>
      </w:r>
    </w:p>
    <w:bookmarkEnd w:id="925"/>
    <w:bookmarkStart w:name="z939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 </w:t>
      </w:r>
    </w:p>
    <w:bookmarkEnd w:id="926"/>
    <w:bookmarkStart w:name="z94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Стахановская көшесі, 3а, Өскемен қаласы әкімдігінің "Самғау" мәдени қызметті және жаппай спортты дамыту орталығы" коммуналдық мемлекеттік қазыналық кәсіпорны, телефоны 52-46-70.</w:t>
      </w:r>
    </w:p>
    <w:bookmarkEnd w:id="927"/>
    <w:bookmarkStart w:name="z94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28"/>
    <w:bookmarkStart w:name="z94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57, 59, 61, 63, 65, 65а; </w:t>
      </w:r>
    </w:p>
    <w:bookmarkEnd w:id="929"/>
    <w:bookmarkStart w:name="z94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2, 4, 6, 8, 10, 12, 22а, 22б, 24; </w:t>
      </w:r>
    </w:p>
    <w:bookmarkEnd w:id="930"/>
    <w:bookmarkStart w:name="z94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Покрышкин көшесі № 2, 2/2, 3, 3а, 5, 7, 7а, 8, 9, 10, 11, 12, 12/1, 12/2, 13, 14, 15, 16, 17, 19, 19а, 22, 24, 25, 26, 27, 28, 29, 30, 31, 32, 33, 34, 36, 38, 40, 42, 44, 46, 48; </w:t>
      </w:r>
    </w:p>
    <w:bookmarkEnd w:id="931"/>
    <w:bookmarkStart w:name="z94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7, 8, 9, 10, 12/1, 12/2, 14, 16, 17, 18, 19, 20, 21, 22, 23, 24/1, 24/2, 25, 26, 27, 28, 29, 30, 31, 32, 33, 34, 35, 36, 37, 37а, 38, 39, 40, 42, 44, 46, 54, 56, 58, 60, 62; </w:t>
      </w:r>
    </w:p>
    <w:bookmarkEnd w:id="932"/>
    <w:bookmarkStart w:name="z94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Планетный тұйық көшесі № 1, 3, 5, 7, 9, 19; </w:t>
      </w:r>
    </w:p>
    <w:bookmarkEnd w:id="933"/>
    <w:bookmarkStart w:name="z94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39, 58, 60, 62, 64, 66, 68, 76, 78, 80, 117а, 117б, 117д, 117е, 117ж, 119, 121, 123, 125а, 127а, 129а, 131, 133, 137; </w:t>
      </w:r>
    </w:p>
    <w:bookmarkEnd w:id="934"/>
    <w:bookmarkStart w:name="z94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3, 9, 11, 13, 15, 17, 19; </w:t>
      </w:r>
    </w:p>
    <w:bookmarkEnd w:id="935"/>
    <w:bookmarkStart w:name="z94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36"/>
    <w:bookmarkStart w:name="z95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№ 2/1, 2/2, 3/1, 3/2, 4/1, 4/2, 5, 6/1, 6/2, 7, 7а, 8, 9, 9а, 12, 13, 14/1, 14/2, 15, 16, 17, 18, 19, 20, 21, 22, 27, 28, 30, 32, 32а, 34, 36, 38, 40, 42; </w:t>
      </w:r>
    </w:p>
    <w:bookmarkEnd w:id="937"/>
    <w:bookmarkStart w:name="z95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Стахановский қимасы № 2, 4, 6, 8, 10, 12, 14, 16, 18; </w:t>
      </w:r>
    </w:p>
    <w:bookmarkEnd w:id="938"/>
    <w:bookmarkStart w:name="z95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№ 139а, 141, 143, 145, 147, 149, 151, 153, 156а, 158, 160, 162, 164.</w:t>
      </w:r>
    </w:p>
    <w:bookmarkEnd w:id="939"/>
    <w:bookmarkStart w:name="z953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bookmarkEnd w:id="940"/>
    <w:bookmarkStart w:name="z95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41"/>
    <w:bookmarkStart w:name="z95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42"/>
    <w:bookmarkStart w:name="z95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167, 168, 169, 170, 171, 174, 183, 188, 192; </w:t>
      </w:r>
    </w:p>
    <w:bookmarkEnd w:id="943"/>
    <w:bookmarkStart w:name="z95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4, 8, 16, 18, 20, 22, 26, 28, 30; </w:t>
      </w:r>
    </w:p>
    <w:bookmarkEnd w:id="944"/>
    <w:bookmarkStart w:name="z95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78, 84; </w:t>
      </w:r>
    </w:p>
    <w:bookmarkEnd w:id="945"/>
    <w:bookmarkStart w:name="z95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Литвинов көшесі № 2, 3, 3/1, 3/2, 4, 4/1, 4/2, 5, 5/1, 5/2, 6, 6/1, 6/2, 7, 7/1, 7/2, 8, 8/1, 8/2, 9, 9/1, 9/2, 10, 10а, 11, 11/1, 12, 13, 14, 15, 16, 17; </w:t>
      </w:r>
    </w:p>
    <w:bookmarkEnd w:id="946"/>
    <w:bookmarkStart w:name="z96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118, 126, 175, 177, 179, 181, 183, 185, 187/1, 187/2; </w:t>
      </w:r>
    </w:p>
    <w:bookmarkEnd w:id="947"/>
    <w:bookmarkStart w:name="z96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92, 94, 96, 98, 100, 102, 104, 149а, 155, 157; </w:t>
      </w:r>
    </w:p>
    <w:bookmarkEnd w:id="948"/>
    <w:bookmarkStart w:name="z96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3, 5/1, 5/2, 6/1, 6/2, 7, 7/1, 7/2, 8, 8/1, 8/2, 9, 10/1, 10/2, 11, 12, 13, 14, 16/1, 16/2, 17, 18, 19, 20/1, 20/2, 22, 23, 25, 34, 36; </w:t>
      </w:r>
    </w:p>
    <w:bookmarkEnd w:id="949"/>
    <w:bookmarkStart w:name="z96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81, 83, 85, 87, 89, 93, 93/1; </w:t>
      </w:r>
    </w:p>
    <w:bookmarkEnd w:id="950"/>
    <w:bookmarkStart w:name="z96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52, 54, 56, 60, 62, 64, 66, 66а, 68, 68а, 70, 72, 74, 78, 78а, 80, 82, 84, 86, 88, 88а, 88б, 88в, 96; </w:t>
      </w:r>
    </w:p>
    <w:bookmarkEnd w:id="951"/>
    <w:bookmarkStart w:name="z96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82, 83, 84, 85, 86, 87, 88, 89, 90, 92, 92а, 99, 101, 103, 105, 107, 109, 111, 113, 115, 115а, 117, 119, 119а, 121, 123, 125, 125а, 127а, 130, 132, 132а; </w:t>
      </w:r>
    </w:p>
    <w:bookmarkEnd w:id="952"/>
    <w:bookmarkStart w:name="z96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 № 2.</w:t>
      </w:r>
    </w:p>
    <w:bookmarkEnd w:id="953"/>
    <w:bookmarkStart w:name="z967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 </w:t>
      </w:r>
    </w:p>
    <w:bookmarkEnd w:id="954"/>
    <w:bookmarkStart w:name="z96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55"/>
    <w:bookmarkStart w:name="z96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56"/>
    <w:bookmarkStart w:name="z97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62, 64, 64/1, 66, 70, 72; </w:t>
      </w:r>
    </w:p>
    <w:bookmarkEnd w:id="957"/>
    <w:bookmarkStart w:name="z97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177, 182; </w:t>
      </w:r>
    </w:p>
    <w:bookmarkEnd w:id="958"/>
    <w:bookmarkStart w:name="z97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9, 11, 13, 15, 19, 21, 23, 25, 27, 29, 33, 35, 37; </w:t>
      </w:r>
    </w:p>
    <w:bookmarkEnd w:id="959"/>
    <w:bookmarkStart w:name="z97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2, 4, 4а, 6, 8, 10, 12, 14, 18, 20, 22, 24, 26, 32, 34, 36; </w:t>
      </w:r>
    </w:p>
    <w:bookmarkEnd w:id="960"/>
    <w:bookmarkStart w:name="z97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116, 120, 122, 124, 163, 165, 167; </w:t>
      </w:r>
    </w:p>
    <w:bookmarkEnd w:id="961"/>
    <w:bookmarkStart w:name="z97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86, 86а, 88, 90, 143, 147, 149; </w:t>
      </w:r>
    </w:p>
    <w:bookmarkEnd w:id="962"/>
    <w:bookmarkStart w:name="z97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73, 75, 77, 79; </w:t>
      </w:r>
    </w:p>
    <w:bookmarkEnd w:id="963"/>
    <w:bookmarkStart w:name="z97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Фадеев көшесі № 2, 3, 3/1, 4, 4/1, 5, 5/2, 6, 6/2, 8; </w:t>
      </w:r>
    </w:p>
    <w:bookmarkEnd w:id="964"/>
    <w:bookmarkStart w:name="z97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19, 21, 22, 23, 24, 30, 34, 36а; </w:t>
      </w:r>
    </w:p>
    <w:bookmarkEnd w:id="965"/>
    <w:bookmarkStart w:name="z97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11, 13, 15, 17, 19, 23, 30, 34, 38, 40, 44, 46, 48, 50, 52, 54, 60, 62, 64, 66, 67, 69, 69а, 70, 72, 74, 78, 79, 80; </w:t>
      </w:r>
    </w:p>
    <w:bookmarkEnd w:id="966"/>
    <w:bookmarkStart w:name="z98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21, 23, 25, 27, 29, 31.</w:t>
      </w:r>
    </w:p>
    <w:bookmarkEnd w:id="967"/>
    <w:bookmarkStart w:name="z981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 </w:t>
      </w:r>
    </w:p>
    <w:bookmarkEnd w:id="968"/>
    <w:bookmarkStart w:name="z98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69"/>
    <w:bookmarkStart w:name="z98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70"/>
    <w:bookmarkStart w:name="z98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2, 2/1, 2/2, 4, 4/2, 6, 7/1, 7/2, 12/1, 14/1; </w:t>
      </w:r>
    </w:p>
    <w:bookmarkEnd w:id="971"/>
    <w:bookmarkStart w:name="z98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17; </w:t>
      </w:r>
    </w:p>
    <w:bookmarkEnd w:id="972"/>
    <w:bookmarkStart w:name="z98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6, 6а, 6/1, 6/2, 10/1, 10/2.</w:t>
      </w:r>
    </w:p>
    <w:bookmarkEnd w:id="973"/>
    <w:bookmarkStart w:name="z987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 </w:t>
      </w:r>
    </w:p>
    <w:bookmarkEnd w:id="974"/>
    <w:bookmarkStart w:name="z98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телефоны 52-29-78.</w:t>
      </w:r>
    </w:p>
    <w:bookmarkEnd w:id="975"/>
    <w:bookmarkStart w:name="z98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76"/>
    <w:bookmarkStart w:name="z99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39, 41, 43, 45, 47, 49, 49/1; </w:t>
      </w:r>
    </w:p>
    <w:bookmarkEnd w:id="977"/>
    <w:bookmarkStart w:name="z99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68; </w:t>
      </w:r>
    </w:p>
    <w:bookmarkEnd w:id="978"/>
    <w:bookmarkStart w:name="z99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6, 6в, 6/1, 6/2, 7, 9, 11, 13, 15, 17, 17/1.</w:t>
      </w:r>
    </w:p>
    <w:bookmarkEnd w:id="979"/>
    <w:bookmarkStart w:name="z993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bookmarkEnd w:id="980"/>
    <w:bookmarkStart w:name="z99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81"/>
    <w:bookmarkStart w:name="z99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82"/>
    <w:bookmarkStart w:name="z99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2/2, 4, 4а, 4/1, 4/2, 8, 8/2, 13/1, 13/2, 13/3, 13/4, 13/5, 13/6, 13/7, 13/8;</w:t>
      </w:r>
    </w:p>
    <w:bookmarkEnd w:id="983"/>
    <w:bookmarkStart w:name="z99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87/1, 91;</w:t>
      </w:r>
    </w:p>
    <w:bookmarkEnd w:id="984"/>
    <w:bookmarkStart w:name="z99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9/1, 9/2, 9/3, 9/4, 9/6;</w:t>
      </w:r>
    </w:p>
    <w:bookmarkEnd w:id="985"/>
    <w:bookmarkStart w:name="z99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21-тұрғын ауданы:</w:t>
      </w:r>
    </w:p>
    <w:bookmarkEnd w:id="986"/>
    <w:bookmarkStart w:name="z100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17/1, 21, 51/1, 56/1, 63/1, 69/1, 152, 160/1, 637 жер телімдері;</w:t>
      </w:r>
    </w:p>
    <w:bookmarkEnd w:id="987"/>
    <w:bookmarkStart w:name="z100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988"/>
    <w:bookmarkStart w:name="z100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477, 478, 481, 491, 541, 542 жер телімдері.</w:t>
      </w:r>
    </w:p>
    <w:bookmarkEnd w:id="989"/>
    <w:bookmarkStart w:name="z1003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 </w:t>
      </w:r>
    </w:p>
    <w:bookmarkEnd w:id="990"/>
    <w:bookmarkStart w:name="z100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қалалық тұрғындарға әлеуметтік қызмет көрсету орталығы" коммуналдық мемлекеттік мекемесі, телефоны 77-26-59.</w:t>
      </w:r>
    </w:p>
    <w:bookmarkEnd w:id="991"/>
    <w:bookmarkStart w:name="z100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2"/>
    <w:bookmarkStart w:name="z100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51, 51/1, 53, 53/1, 53/2, 55, 55/1, 57, 61/1, 61/2, 61/3; </w:t>
      </w:r>
    </w:p>
    <w:bookmarkEnd w:id="993"/>
    <w:bookmarkStart w:name="z100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27, 29, 31, 33, 35, 37, 39, 41, 43, 45, 45/1, 47, 49, 51; </w:t>
      </w:r>
    </w:p>
    <w:bookmarkEnd w:id="994"/>
    <w:bookmarkStart w:name="z100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Машуков көшесі № 2, 2а, 3, 4, 4а, 5, 6, 7, 8, 9, 10, 11, 12, 13, 14, 14а, 15, 16, 17, 18, 19, 20, 21, 22, 23, 24, 25, 26, 27, 28, 29, 34, 35, 43; </w:t>
      </w:r>
    </w:p>
    <w:bookmarkEnd w:id="995"/>
    <w:bookmarkStart w:name="z100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Микоян көшесі № 29, 31, 31а, 33, 35, 46.</w:t>
      </w:r>
    </w:p>
    <w:bookmarkEnd w:id="996"/>
    <w:bookmarkStart w:name="z1010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 </w:t>
      </w:r>
    </w:p>
    <w:bookmarkEnd w:id="997"/>
    <w:bookmarkStart w:name="z101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 52-29-78.</w:t>
      </w:r>
    </w:p>
    <w:bookmarkEnd w:id="998"/>
    <w:bookmarkStart w:name="z101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9"/>
    <w:bookmarkStart w:name="z101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10, 10/1, 12, 12/1, 14, 18, 18/1;</w:t>
      </w:r>
    </w:p>
    <w:bookmarkEnd w:id="1000"/>
    <w:bookmarkStart w:name="z101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Микоян көшесі № 8, 10, 10/1, 12; </w:t>
      </w:r>
    </w:p>
    <w:bookmarkEnd w:id="1001"/>
    <w:bookmarkStart w:name="z101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53; </w:t>
      </w:r>
    </w:p>
    <w:bookmarkEnd w:id="1002"/>
    <w:bookmarkStart w:name="z101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Беспалов көшесі № 51/1, 53, 55, 57, 57/1.</w:t>
      </w:r>
    </w:p>
    <w:bookmarkEnd w:id="1003"/>
    <w:bookmarkStart w:name="z1017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 </w:t>
      </w:r>
    </w:p>
    <w:bookmarkEnd w:id="1004"/>
    <w:bookmarkStart w:name="z101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Гагарин бульвары, 24, Өскемен қаласы әкімдігінің "Оралхан Бөкей атындағы орталықтандырылған кітапхана жүйесі" коммуналдық мемлекеттік мекемесінің № 2 кітапхана-филиалы, телефоны 78-20-77. </w:t>
      </w:r>
    </w:p>
    <w:bookmarkEnd w:id="1005"/>
    <w:bookmarkStart w:name="z101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06"/>
    <w:bookmarkStart w:name="z102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20, 22, 24, 24/1, 26, 26/1; </w:t>
      </w:r>
    </w:p>
    <w:bookmarkEnd w:id="1007"/>
    <w:bookmarkStart w:name="z102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44, 45, 45/1, 45/2, 45/3, 47, 49, 49/1; </w:t>
      </w:r>
    </w:p>
    <w:bookmarkEnd w:id="1008"/>
    <w:bookmarkStart w:name="z102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43/1, 43/2, 43/3; </w:t>
      </w:r>
    </w:p>
    <w:bookmarkEnd w:id="1009"/>
    <w:bookmarkStart w:name="z102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1, 3, 3а, 5, 7, 11, 13; </w:t>
      </w:r>
    </w:p>
    <w:bookmarkEnd w:id="1010"/>
    <w:bookmarkStart w:name="z102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Карманов көшесі № 2, 4, 6.</w:t>
      </w:r>
    </w:p>
    <w:bookmarkEnd w:id="1011"/>
    <w:bookmarkStart w:name="z1025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 </w:t>
      </w:r>
    </w:p>
    <w:bookmarkEnd w:id="1012"/>
    <w:bookmarkStart w:name="z102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2а, Қазақстан Республикасы Білім және ғылым министрлігінің "Сәрсен Аманжолов атындағы Шығыс Қазақстан университеті" коммерциялық емес акционерлік қоғамы, телефоны 78-28-52.</w:t>
      </w:r>
    </w:p>
    <w:bookmarkEnd w:id="1013"/>
    <w:bookmarkStart w:name="z102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14"/>
    <w:bookmarkStart w:name="z102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7, 9, 11, 13, 15, 17; </w:t>
      </w:r>
    </w:p>
    <w:bookmarkEnd w:id="1015"/>
    <w:bookmarkStart w:name="z102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№ 3а, 5; </w:t>
      </w:r>
    </w:p>
    <w:bookmarkEnd w:id="1016"/>
    <w:bookmarkStart w:name="z103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7, 7/1, 9, 16, 16/1, 16/2, 16/3, 18, 20, 22; </w:t>
      </w:r>
    </w:p>
    <w:bookmarkEnd w:id="1017"/>
    <w:bookmarkStart w:name="z103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18, 20; </w:t>
      </w:r>
    </w:p>
    <w:bookmarkEnd w:id="1018"/>
    <w:bookmarkStart w:name="z103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Грузинская көшесі № 13, 15, 17, 17а, 21, 27, 31, 33, 35, 37; </w:t>
      </w:r>
    </w:p>
    <w:bookmarkEnd w:id="1019"/>
    <w:bookmarkStart w:name="z103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Якутская көшесі № 10, 26, 67, 73, 81, 83, 89, 91, 93, 95, 99, 105, 107; </w:t>
      </w:r>
    </w:p>
    <w:bookmarkEnd w:id="1020"/>
    <w:bookmarkStart w:name="z103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көшесі № 18.</w:t>
      </w:r>
    </w:p>
    <w:bookmarkEnd w:id="1021"/>
    <w:bookmarkStart w:name="z1035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 </w:t>
      </w:r>
    </w:p>
    <w:bookmarkEnd w:id="1022"/>
    <w:bookmarkStart w:name="z103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78-28-52.</w:t>
      </w:r>
    </w:p>
    <w:bookmarkEnd w:id="1023"/>
    <w:bookmarkStart w:name="z103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24"/>
    <w:bookmarkStart w:name="z103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19, 19/1, 19/2, 21, 21/1, 23, 25; </w:t>
      </w:r>
    </w:p>
    <w:bookmarkEnd w:id="1025"/>
    <w:bookmarkStart w:name="z103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3/1, 5; </w:t>
      </w:r>
    </w:p>
    <w:bookmarkEnd w:id="1026"/>
    <w:bookmarkStart w:name="z104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10, 12.</w:t>
      </w:r>
    </w:p>
    <w:bookmarkEnd w:id="1027"/>
    <w:bookmarkStart w:name="z1041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 </w:t>
      </w:r>
    </w:p>
    <w:bookmarkEnd w:id="1028"/>
    <w:bookmarkStart w:name="z104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Севастопольская көшесі, 6, Шығыс Қазақстан облысы білім басқармасы Өскемен қаласы бойынша білім бөлімінің "№ 15 орта мектебі" коммуналдық мемлекеттік мекемесі, телефоны 60-96-95. </w:t>
      </w:r>
    </w:p>
    <w:bookmarkEnd w:id="1029"/>
    <w:bookmarkStart w:name="z104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30"/>
    <w:bookmarkStart w:name="z104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2, 2/1, 3, 4; </w:t>
      </w:r>
    </w:p>
    <w:bookmarkEnd w:id="1031"/>
    <w:bookmarkStart w:name="z104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13; </w:t>
      </w:r>
    </w:p>
    <w:bookmarkEnd w:id="1032"/>
    <w:bookmarkStart w:name="z104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4, 6; </w:t>
      </w:r>
    </w:p>
    <w:bookmarkEnd w:id="1033"/>
    <w:bookmarkStart w:name="z104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27; </w:t>
      </w:r>
    </w:p>
    <w:bookmarkEnd w:id="1034"/>
    <w:bookmarkStart w:name="z104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1, 1а, 1/1, 1/2, 1/3, 1/4, 2, 3, 4, 5, 5а, 6, 7, 8, 9, 10, 11, 12, 13, 14, 15, 16, 17; </w:t>
      </w:r>
    </w:p>
    <w:bookmarkEnd w:id="1035"/>
    <w:bookmarkStart w:name="z104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№ 1, 2, 3, 4, 5, 6, 7, 8, 9, 10, 11, 12, 14; </w:t>
      </w:r>
    </w:p>
    <w:bookmarkEnd w:id="1036"/>
    <w:bookmarkStart w:name="z105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37, 39, 41, 43, 44, 45, 47, 48, 49, 51, 53, 55, 57, 59, 61, 63, 65, 67, 69.</w:t>
      </w:r>
    </w:p>
    <w:bookmarkEnd w:id="1037"/>
    <w:bookmarkStart w:name="z1051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 </w:t>
      </w:r>
    </w:p>
    <w:bookmarkEnd w:id="1038"/>
    <w:bookmarkStart w:name="z105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77-60-76.</w:t>
      </w:r>
    </w:p>
    <w:bookmarkEnd w:id="1039"/>
    <w:bookmarkStart w:name="z105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40"/>
    <w:bookmarkStart w:name="z105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12, 16, 18, 20, 22, 29, 30, 31, 32, 33, 34, 35, 36, 37, 38, 40, 41, 43, 45, 47, 49, 51; </w:t>
      </w:r>
    </w:p>
    <w:bookmarkEnd w:id="1041"/>
    <w:bookmarkStart w:name="z105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72, 74, 76, 76/1, 78, 79, 81, 83, 84, 85, 86, 87, 88, 89, 90, 91, 92, 93, 94, 95, 95а, 96, 97, 99, 101, 103, 105, 107, 109, 111; </w:t>
      </w:r>
    </w:p>
    <w:bookmarkEnd w:id="1042"/>
    <w:bookmarkStart w:name="z105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Красногвардейская көшесі № 1, 3, 4, 5, 6, 7, 8, 9, 10, 11, 12, 13, 14, 15, 16, 17, 18, 19, 20, 21, 22, 23, 24, 25, 26, 27, 28, 29, 30, 31, 32, 33, 34; </w:t>
      </w:r>
    </w:p>
    <w:bookmarkEnd w:id="1043"/>
    <w:bookmarkStart w:name="z105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Карбышев көшесі № 52, 64, 68, 70, 72, 72а, 73а, 74, 76, 78, 80, 82, 87, 89, 91, 93, 94, 95, 97, 98, 99, 101, 103, 107, 111, 113, 115, 119, 129; </w:t>
      </w:r>
    </w:p>
    <w:bookmarkEnd w:id="1044"/>
    <w:bookmarkStart w:name="z105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1/1, 1/2, 2, 4, 5, 6, 7, 7/1, 7/2, 7/3, 7/4, 8, 10, 12, 12а, 13, 14, 16, 18, 19, 20, 21а, 22, 24, 31, 33, 35; </w:t>
      </w:r>
    </w:p>
    <w:bookmarkEnd w:id="1045"/>
    <w:bookmarkStart w:name="z105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16, 17, 18, 19, 23, 28, 29, 30, 31, 41, 41а, 42, 43; </w:t>
      </w:r>
    </w:p>
    <w:bookmarkEnd w:id="1046"/>
    <w:bookmarkStart w:name="z106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3, 5, 9, 11, 13, 15, 17, 19, 21, 23, 23а, 25, 27, 29, 31; </w:t>
      </w:r>
    </w:p>
    <w:bookmarkEnd w:id="1047"/>
    <w:bookmarkStart w:name="z106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тұйық көшесі № 1, 3, 5, 6, 7, 7а, 9, 12, 13, 14, 15, 17, 18, 19, 21; </w:t>
      </w:r>
    </w:p>
    <w:bookmarkEnd w:id="1048"/>
    <w:bookmarkStart w:name="z106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Морозная көшесі № 1, 2, 3, 4, 5, 6, 7, 7а, 12, 14, 15, 16, 17, 18, 19, 20, 21, 22, 23, 24, 24а, 25, 26, 27, 28, 29, 30, 31, 33; </w:t>
      </w:r>
    </w:p>
    <w:bookmarkEnd w:id="1049"/>
    <w:bookmarkStart w:name="z106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Ысқақ көшесі № 28, 30, 31, 32, 35, 37, 38, 39, 40, 41, 42, 43, 44, 45, 46, 47, 48, 49, 50, 51, 52, 53, 54, 55, 56, 57, 58, 59, 60, 61, 63, 65, 67, 69, 71, 73, 74, 79, 81, 83, 85;</w:t>
      </w:r>
    </w:p>
    <w:bookmarkEnd w:id="1050"/>
    <w:bookmarkStart w:name="z106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67, 69, 70, 71, 72, 73, 74, 76, 77, 77а, 78, 79, 80, 81, 82, 84, 85, 86, 87, 88, 89, 92, 94, 96, 98, 100, 102, 102а; </w:t>
      </w:r>
    </w:p>
    <w:bookmarkEnd w:id="1051"/>
    <w:bookmarkStart w:name="z106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тұйық көшесі № 1, 2, 3, 4, 5, 6, 7, 8, 9, 10, 12, 14, 15, 16, 18; </w:t>
      </w:r>
    </w:p>
    <w:bookmarkEnd w:id="1052"/>
    <w:bookmarkStart w:name="z106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Доватор көшесі № 1, 2, 3, 3в, 3г, 4, 7, 9, 11, 12, 13, 14, 15, 16, 17, 18, 19, 20, 21, 22, 23, 24, 25, 26, 27, 28, 28а, 28/1, 28/2, 29, 30, 31, 32, 33, 34; </w:t>
      </w:r>
    </w:p>
    <w:bookmarkEnd w:id="1053"/>
    <w:bookmarkStart w:name="z106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54, 54/2, 56/2, 56, 58, 58/2, 60, 60/2, 61, 62, 62/2, 63, 65, 66, 67, 68, 69, 69а, 70, 71, 72, 74, 75, 76, 77, 78, 79, 80, 81, 82, 83, 84, 84/1, 85, 86, 87, 88, 89, 90, 92, 94; </w:t>
      </w:r>
    </w:p>
    <w:bookmarkEnd w:id="1054"/>
    <w:bookmarkStart w:name="z106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Морская көшесі № 2, 3, 4, 5, 5а, 6, 7, 7а, 7б, 8, 9, 10, 11, 12, 13, 14, 15, 16, 18, 20, 22; </w:t>
      </w:r>
    </w:p>
    <w:bookmarkEnd w:id="1055"/>
    <w:bookmarkStart w:name="z106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тұйық көшесі № 8, 10, 11, 12, 13, 14, 14а, 15, 16, 17, 18, 19, 20, 21, 22, 23, 24; </w:t>
      </w:r>
    </w:p>
    <w:bookmarkEnd w:id="1056"/>
    <w:bookmarkStart w:name="z107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31, 33, 35, 37, 39, 41, 43, 45, 46, 47, 48, 49, 50, 51, 52, 53, 54, 55, 56, 57, 57а, 58, 59, 60, 61, 62, 63, 65, 66, 68, 70, 72, 74, 76; </w:t>
      </w:r>
    </w:p>
    <w:bookmarkEnd w:id="1057"/>
    <w:bookmarkStart w:name="z107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Заречная көшесі № 2, 4, 6, 8, 10, 12, 14, 16, 18; </w:t>
      </w:r>
    </w:p>
    <w:bookmarkEnd w:id="1058"/>
    <w:bookmarkStart w:name="z107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32, 34, 36.</w:t>
      </w:r>
    </w:p>
    <w:bookmarkEnd w:id="1059"/>
    <w:bookmarkStart w:name="z1073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 </w:t>
      </w:r>
    </w:p>
    <w:bookmarkEnd w:id="1060"/>
    <w:bookmarkStart w:name="z107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халыққа әлеуметтік қызмет көрсететін қалалық аумақтық орталығы" коммуналдық мемлекеттік мекемесі, телефон 77-26-59.</w:t>
      </w:r>
    </w:p>
    <w:bookmarkEnd w:id="1061"/>
    <w:bookmarkStart w:name="z107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62"/>
    <w:bookmarkStart w:name="z107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1, 3, 5, 5а, 7, 9, 11, 13, 15, 17, 19, 21, 23, 23/1, 25/1, 25-1, 25-2, 27, 27/1, 29, 29а-1, 29а-2, 29/1, 31, 33/1, 35, 35/1, 37/1, 37, 39/1; </w:t>
      </w:r>
    </w:p>
    <w:bookmarkEnd w:id="1063"/>
    <w:bookmarkStart w:name="z107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64"/>
    <w:bookmarkStart w:name="z107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2, 3, 4, 5, 6, 7, 8, 9, 10, 13, 15, 17; </w:t>
      </w:r>
    </w:p>
    <w:bookmarkEnd w:id="1065"/>
    <w:bookmarkStart w:name="z107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66"/>
    <w:bookmarkStart w:name="z108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1, 3, 4, 5, 5а, 7, 8, 8а, 9, 10, 11, 12, 12а, 13, 14, 15, 16, 18, 19, 20, 21, 22, 23, 24, 25, 27, 28, 29, 30, 32, 34, 36, 38, 40, 42; </w:t>
      </w:r>
    </w:p>
    <w:bookmarkEnd w:id="1067"/>
    <w:bookmarkStart w:name="z108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68"/>
    <w:bookmarkStart w:name="z108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10, 12, 12а, 14, 16, 18, 20, 22, 22а, 24, 26, 28, 28а, 28б, 30, 32, 34; </w:t>
      </w:r>
    </w:p>
    <w:bookmarkEnd w:id="1069"/>
    <w:bookmarkStart w:name="z108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1, 1а, 2, 3, 4, 5, 6, 7, 8, 9, 10, 11, 12, 13, 14, 15, 16, 17, 18, 19, 20, 21, 22, 22а, 23, 24, 25, 26, 27, 28, 29, 30, 31, 32, 36, 41, 42, 44, 47; </w:t>
      </w:r>
    </w:p>
    <w:bookmarkEnd w:id="1070"/>
    <w:bookmarkStart w:name="z108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3, 5, 6, 6а, 7, 8, 9, 10, 11, 12, 13, 14, 15, 16, 17, 18, 19, 20, 21, 22, 23, 24, 24а, 24б, 25, 26, 27, 29, 37, 41; </w:t>
      </w:r>
    </w:p>
    <w:bookmarkEnd w:id="1071"/>
    <w:bookmarkStart w:name="z108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Гурьев тұйық көшесі № 3, 4, 5, 6, 7, 9;</w:t>
      </w:r>
    </w:p>
    <w:bookmarkEnd w:id="1072"/>
    <w:bookmarkStart w:name="z108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"Проектировщик", "Восточник-1", "Восточник-2", "Восточник-3", "Восточник-4", "Алтайский садовод-1", "Металлург-2", "Машиностроитель-1", "Восток", "Энергетик", "Водопроводчик" бағбандық серіктестіктері.</w:t>
      </w:r>
    </w:p>
    <w:bookmarkEnd w:id="1073"/>
    <w:bookmarkStart w:name="z1087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 </w:t>
      </w:r>
    </w:p>
    <w:bookmarkEnd w:id="1074"/>
    <w:bookmarkStart w:name="z108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Демьян Бедный көшесі, 26, Шығыс Қазақстан облысы білім басқармасы Өскемен қаласы бойынша білім бөлімінің "№ 8 орта мектебі" коммуналдық мемлекеттік мекемесі, телефон 53-29-83.</w:t>
      </w:r>
    </w:p>
    <w:bookmarkEnd w:id="1075"/>
    <w:bookmarkStart w:name="z108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76"/>
    <w:bookmarkStart w:name="z109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 сооружения көшесі № 1; </w:t>
      </w:r>
    </w:p>
    <w:bookmarkEnd w:id="1077"/>
    <w:bookmarkStart w:name="z109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көшесі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62, 61, 63, 64, 65, 66, 67, 68, 69, 70, 71, 72, 73, 74/1, 75, 76, 77, 78, 79, 80, 81, 82, 83, 84, 85, 86, 86а, 87, 88, 89, 90, 91, 92, 93, 93/1, 93/2, 94, 95, 96, 97, 98, 99, 100, 101, 102, 103, 104, 105, 106, 107, 108, 110, 112, 112а; </w:t>
      </w:r>
    </w:p>
    <w:bookmarkEnd w:id="1078"/>
    <w:bookmarkStart w:name="z109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88, 94, 96, 98, 100, 102, 104, 106, 107, 107а, 108, 109, 111, 113, 115, 117, 123; </w:t>
      </w:r>
    </w:p>
    <w:bookmarkEnd w:id="1079"/>
    <w:bookmarkStart w:name="z109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Прямая көшесі № 1, 2, 3, 4, 5, 6, 7, 8, 9, 10, 11, 12, 14, 16, 18, 20, 22; </w:t>
      </w:r>
    </w:p>
    <w:bookmarkEnd w:id="1080"/>
    <w:bookmarkStart w:name="z109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көшесі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81"/>
    <w:bookmarkStart w:name="z109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82"/>
    <w:bookmarkStart w:name="z109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55, 57, 59, 61, 63, 65, 65а, 66, 66а, 67, 68, 69, 70, 71, 72, 73, 74, 75, 77, 78, 78/1, 78/2, 78/3, 79, 80, 81, 82/1, 83, 84, 85, 86, 87, 89, 90/1, 91, 92, 93, 94, 95, 96, 97, 98, 100, 102, 104, 106, 106а, 106/1; </w:t>
      </w:r>
    </w:p>
    <w:bookmarkEnd w:id="1083"/>
    <w:bookmarkStart w:name="z109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№ 1, 2, 3, 3/1, 4, 5, 5/1, 5а, 6, 7, 9, 9а, 11, 12, 13, 15, 16, 17, 18, 19, 19а, 21, 21а, 23, 25, 26, 27, 29, 30, 31, 33; </w:t>
      </w:r>
    </w:p>
    <w:bookmarkEnd w:id="1084"/>
    <w:bookmarkStart w:name="z109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 тұйық көшесі № 3, 4, 5, 6, 7, 8, 9, 10, 12; </w:t>
      </w:r>
    </w:p>
    <w:bookmarkEnd w:id="1085"/>
    <w:bookmarkStart w:name="z109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Демьян Бедный көшесі № 1, 1а, 1б, 2, 2а, 3, 4, 7, 8, 9, 10, 11, 12, 13, 14, 15, 16, 17, 18, 19, 20, 21, 22, 23, 24, 24а, 25, 27, 31, 33, 35, 37, 39, 41, 43, 45, 47; </w:t>
      </w:r>
    </w:p>
    <w:bookmarkEnd w:id="1086"/>
    <w:bookmarkStart w:name="z110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Коминтерн көшесі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87"/>
    <w:bookmarkStart w:name="z110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көшесі № 2, 3, 4, 5, 6, 8, 9, 10, 11, 12, 14, 15, 16, 18, 18а, 20, 21, 22, 23, 25, 26, 27, 29, 30, 31, 32, 33, 34, 35, 36; </w:t>
      </w:r>
    </w:p>
    <w:bookmarkEnd w:id="1088"/>
    <w:bookmarkStart w:name="z110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Сафонов көшесі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89"/>
    <w:bookmarkStart w:name="z110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1, 3, 3а, 4, 4а, 5, 6, 6а, 7, 8, 8а, 9, 9а, 9б, 10, 11, 12, 13, 14, 15, 16, 17, 18, 18/3, 19, 20, 20а, 20/2, 22, 22/1, 25, 26, 27, 28, 30, 32, 34, 36; </w:t>
      </w:r>
    </w:p>
    <w:bookmarkEnd w:id="1090"/>
    <w:bookmarkStart w:name="z110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48, 51, 53, 55, 63, 67, 68, 70, 72, 73, 74, 75, 75а, 76, 78, 80, 81, 83, 83а, 85, 87, 88, 89, 91, 92, 93, 93а, 94, 95, 96, 97, 98, 99, 100, 101, 103, 105, 106, 107, 108, 109, 111, 113, 115; </w:t>
      </w:r>
    </w:p>
    <w:bookmarkEnd w:id="1091"/>
    <w:bookmarkStart w:name="z110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Кокчетавская көшесі № 1, 1б, 2а, 2б, 3, 4а, 5, 6, 7, 8, 9, 10, 11, 12, 13, 14, 15, 16, 17, 18, 19, 20, 21, 22, 23, 24, 25, 26, 28, 29, 30, 31, 32/1, 33, 34, 35, 36, 37, 39, 40, 41, 42, 43, 44, 45, 46; </w:t>
      </w:r>
    </w:p>
    <w:bookmarkEnd w:id="1092"/>
    <w:bookmarkStart w:name="z110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тұйық көшесі № 1, 1а, 3, 3а, 5, 6, 7, 8, 8а, 9, 9а, 10, 11, 11а, 12, 13, 14, 16, 18, 20, 22; </w:t>
      </w:r>
    </w:p>
    <w:bookmarkEnd w:id="1093"/>
    <w:bookmarkStart w:name="z110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Гурьевский тұйық көшесі № 3, 4, 5, 6, 7, 8, 9, 10, 11, 12, 13, 14, 15, 17, 21; </w:t>
      </w:r>
    </w:p>
    <w:bookmarkEnd w:id="1094"/>
    <w:bookmarkStart w:name="z110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Полетаев көшесі № 2, 3, 4, 5, 6, 7, 8, 9, 10, 11, 12, 13, 14, 16, 16а, 18, 20, 22, 24, 26, 26/1, 28; </w:t>
      </w:r>
    </w:p>
    <w:bookmarkEnd w:id="1095"/>
    <w:bookmarkStart w:name="z110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көшесі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096"/>
    <w:bookmarkStart w:name="z111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Вологодский тұйық көшесі № 3, 4, 5, 6, 7, 8, 9, 10, 11, 12, 13, 14, 15, 16, 17, 18, 19, 20; </w:t>
      </w:r>
    </w:p>
    <w:bookmarkEnd w:id="1097"/>
    <w:bookmarkStart w:name="z111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129, 129-2, 129-3, 129-4, 131;</w:t>
      </w:r>
    </w:p>
    <w:bookmarkEnd w:id="1098"/>
    <w:bookmarkStart w:name="z111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"Прогресс" гараж иелерінің тұтыну кооперативі.</w:t>
      </w:r>
    </w:p>
    <w:bookmarkEnd w:id="1099"/>
    <w:bookmarkStart w:name="z1113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 </w:t>
      </w:r>
    </w:p>
    <w:bookmarkEnd w:id="1100"/>
    <w:bookmarkStart w:name="z111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 </w:t>
      </w:r>
    </w:p>
    <w:bookmarkEnd w:id="1101"/>
    <w:bookmarkStart w:name="z111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02"/>
    <w:bookmarkStart w:name="z111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63/1, 65/1, 67, 69, 71, 73, 75, 77, 77/1, 77/3, 79, 79/1, 79/2, 79/3, 83/1, 83/3, 97, 105, 115, 117, 117б, 119, 121, 123, 125, 131; </w:t>
      </w:r>
    </w:p>
    <w:bookmarkEnd w:id="1103"/>
    <w:bookmarkStart w:name="z111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тұйық көшесі № 12, 14, 18, 20, 22, 23, 24; </w:t>
      </w:r>
    </w:p>
    <w:bookmarkEnd w:id="1104"/>
    <w:bookmarkStart w:name="z111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Лопатинский тұйық көшесі № 1, 3, 11, 13.</w:t>
      </w:r>
    </w:p>
    <w:bookmarkEnd w:id="1105"/>
    <w:bookmarkStart w:name="z1119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 </w:t>
      </w:r>
    </w:p>
    <w:bookmarkEnd w:id="1106"/>
    <w:bookmarkStart w:name="z112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</w:t>
      </w:r>
    </w:p>
    <w:bookmarkEnd w:id="1107"/>
    <w:bookmarkStart w:name="z112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08"/>
    <w:bookmarkStart w:name="z112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85, 87, 89, 89/1, 89/2, 89/3, 91, 93, 95, 99, 99/1, 167, 169, 171, 173, 175; </w:t>
      </w:r>
    </w:p>
    <w:bookmarkEnd w:id="1109"/>
    <w:bookmarkStart w:name="z112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87, 100, 102, 104, 148, 150, 152, 154, 156, 158, 160, 162; </w:t>
      </w:r>
    </w:p>
    <w:bookmarkEnd w:id="1110"/>
    <w:bookmarkStart w:name="z112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көшесі № 47.</w:t>
      </w:r>
    </w:p>
    <w:bookmarkEnd w:id="1111"/>
    <w:bookmarkStart w:name="z1125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 </w:t>
      </w:r>
    </w:p>
    <w:bookmarkEnd w:id="1112"/>
    <w:bookmarkStart w:name="z112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</w:t>
      </w:r>
    </w:p>
    <w:bookmarkEnd w:id="1113"/>
    <w:bookmarkStart w:name="z112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14"/>
    <w:bookmarkStart w:name="z112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98, 108, 124, 124а, 130, 132, 138, 140, 142, 144, 146, 150, 154, 156, 158, 160, 162, 168, 174, 176, 176/1, 176/2, 178, 180, 182, 184; </w:t>
      </w:r>
    </w:p>
    <w:bookmarkEnd w:id="1115"/>
    <w:bookmarkStart w:name="z112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1, 2, 3, 4, 5, 6, 7, 8, 9, 10, 11, 11а, 12, 13, 14, 15, 16, 16а, 17, 18, 18/1, 19, 20, 21, 22, 23, 25, 27; </w:t>
      </w:r>
    </w:p>
    <w:bookmarkEnd w:id="1116"/>
    <w:bookmarkStart w:name="z113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107, 109, 111, 117, 119, 121, 125, 129, 133, 133/а, 137, 139, 139а, 141, 143, 145, 147, 149, 151, 166а, 182, 204, 206, 208, 210, 212, 214, 216, 218, 220, 224, 228, 228а, 230, 232, 232а, 232б, 234, 234а; </w:t>
      </w:r>
    </w:p>
    <w:bookmarkEnd w:id="1117"/>
    <w:bookmarkStart w:name="z113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18"/>
    <w:bookmarkStart w:name="z113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5, 6, 7, 7а, 8, 9, 11, 13, 15, 17, 18, 19, 20, 21, 22, 23, 24, 25, 26, 27, 28, 29, 30, 31, 32, 33, 34, 35, 36, 37, 38, 39, 40, 41, 42, 43, 44, 45, 46, 47, 48, 49, 51, 53; </w:t>
      </w:r>
    </w:p>
    <w:bookmarkEnd w:id="1119"/>
    <w:bookmarkStart w:name="z113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1, 2, 3, 4, 5, 6, 7, 8, 9, 10, 11, 12, 13, 14, 15, 16, 17, 18, 19, 20, 21, 22, 23, 24, 25, 26, 27, 28, 29, 30, 31, 32; </w:t>
      </w:r>
    </w:p>
    <w:bookmarkEnd w:id="1120"/>
    <w:bookmarkStart w:name="z113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1-ші тұйық көшесі № 1, 2, 2а, 4, 6, 8, 10, 12, 14, 16, 18, 20, 22; </w:t>
      </w:r>
    </w:p>
    <w:bookmarkEnd w:id="1121"/>
    <w:bookmarkStart w:name="z113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2-ші тұйық көшесі № 1, 3, 5, 7, 9, 11, 13, 15, 17, 19; </w:t>
      </w:r>
    </w:p>
    <w:bookmarkEnd w:id="1122"/>
    <w:bookmarkStart w:name="z113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2, 4, 6, 8, 10, 11, 12, 13, 16, 17, 18, 19, 20, 21, 22, 23, 24, 25, 26, 27, 28, 29, 30, 31, 32, 33, 34, 35, 36, 37, 38, 39, 40, 41, 42, 43, 44, 45, 46, 47, 48, 49, 50, 51, 52, 53, 54, 55, 56, 57, 58; </w:t>
      </w:r>
    </w:p>
    <w:bookmarkEnd w:id="1123"/>
    <w:bookmarkStart w:name="z113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Нефтяная көшесі № 7, 8, 9, 10, 11, 12, 13, 14, 16, 17, 18, 19, 21, 23, 25, 26, 27, 28, 29, 30, 32, 38, 42, 50, 54, 56; </w:t>
      </w:r>
    </w:p>
    <w:bookmarkEnd w:id="1124"/>
    <w:bookmarkStart w:name="z113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1, 2, 2б, 3, 3а, 4, 5, 6, 7, 9, 9а, 10, 11, 12, 12а, 13, 14, 15, 16, 17, 18, 19, 20а, 21, 21а, 22, 23, 24, 25, 26, 27, 28, 30; </w:t>
      </w:r>
    </w:p>
    <w:bookmarkEnd w:id="1125"/>
    <w:bookmarkStart w:name="z113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 № 1, 1а, 3, 4, 5, 6, 7, 8, 9, 10, 11, 12, 13, 14, 15, 16, 17, 18, 19, 20, 21, 22, 23, 24а, 25, 26, 27, 28, 29, 30, 31;</w:t>
      </w:r>
    </w:p>
    <w:bookmarkEnd w:id="1126"/>
    <w:bookmarkStart w:name="z114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1, 2, 2а, 3, 4, 5, 6, 6/2, 7, 8, 9, 10, 11, 12, 13, 14, 15, 16, 17, 17/1, 18, 19, 20, 21, 22, 23, 24, 25, 26, 27, 28, 29, 30; </w:t>
      </w:r>
    </w:p>
    <w:bookmarkEnd w:id="1127"/>
    <w:bookmarkStart w:name="z114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2, 2а, 2б, 3, 3а, 3б, 4, 4/2, 5, 6, 7, 7а, 8, 8/2, 9, 10, 11, 11а, 12, 13, 14, 15, 16, 16а, 16-2, 17, 19, 21, 22, 23, 24, 25, 26, 27, 27а; </w:t>
      </w:r>
    </w:p>
    <w:bookmarkEnd w:id="1128"/>
    <w:bookmarkStart w:name="z114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2, 3, 4, 4/3, 5, 5/2, 6-1, 7/1, 7/2, 8, 8а, 9, 9/2, 10/1, 10/2, 10/3, 10/4, 11, 14-1, 14-2, 14-3, 14-4; </w:t>
      </w:r>
    </w:p>
    <w:bookmarkEnd w:id="1129"/>
    <w:bookmarkStart w:name="z114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Нефтяной тұйық көшесі № 5, 6, 7, 8, 9, 10, 11, 12, 12а, 12б, 13, 14, 15, 16, 17, 18, 19, 20, 21, 22, 23, 24, 25, 26, 27, 28, 30, 32, 34, 36, 38, 40, 42, 44, 46, 48; </w:t>
      </w:r>
    </w:p>
    <w:bookmarkEnd w:id="1130"/>
    <w:bookmarkStart w:name="z114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Трубный тұйық көшесі № 2, 4, 6, 7, 8, 9, 10, 11, 12, 12а, 13, 14, 14а, 15, 16, 17, 18, 19, 20, 21, 22, 23, 24, 25, 26, 27, 28, 29, 30, 31, 32, 33, 34, 35, 36, 37, 38, 39, 40, 41, 41а, 41б.</w:t>
      </w:r>
    </w:p>
    <w:bookmarkEnd w:id="1131"/>
    <w:bookmarkStart w:name="z1145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 </w:t>
      </w:r>
    </w:p>
    <w:bookmarkEnd w:id="1132"/>
    <w:bookmarkStart w:name="z114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 </w:t>
      </w:r>
    </w:p>
    <w:bookmarkEnd w:id="1133"/>
    <w:bookmarkStart w:name="z114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34"/>
    <w:bookmarkStart w:name="z114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 тұйық көшесі № 10, 10а, 11, 12, 14, 15а, 16, 18, 20, 22, 24, 26, 27, 30, 32, 34, 36, 37, 38, 40, 42, 48, 48а; </w:t>
      </w:r>
    </w:p>
    <w:bookmarkEnd w:id="1135"/>
    <w:bookmarkStart w:name="z114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57/1, 60, 62, 64, 74, 78, 78/2, 80, 82; </w:t>
      </w:r>
    </w:p>
    <w:bookmarkEnd w:id="1136"/>
    <w:bookmarkStart w:name="z115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186, 190, 200, 202, 204, 206, 208, 210, 212, 214, 216, 220, 222, 226, 228, 230, 232, 234, 236, 238, 240, 242, 244, 246, 248, 250, 254, 256, 258, 260, 262, 266, 268, 274, 276, 278, 280, 282, 284, 288, 290, 292, 294, 296, 298, 300, 302, 304, 308, 310, 312, 314, 316, 318, 320, 322, 324; </w:t>
      </w:r>
    </w:p>
    <w:bookmarkEnd w:id="1137"/>
    <w:bookmarkStart w:name="z115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Вытяжной тұйық көшесі № 2, 2а, 4, 6, 8, 10, 12, 14, 16, 18, 20, 20а, 20б, 22; </w:t>
      </w:r>
    </w:p>
    <w:bookmarkEnd w:id="1138"/>
    <w:bookmarkStart w:name="z115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139"/>
    <w:bookmarkStart w:name="z115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Грейдерный тұйық көшесі № № 2, 2а, 4, 4/1, 6, 8, 10, 12, 14, 16, 18, 20, 22, 24, 26, 28, 30, 32, 34; </w:t>
      </w:r>
    </w:p>
    <w:bookmarkEnd w:id="1140"/>
    <w:bookmarkStart w:name="z115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41"/>
    <w:bookmarkStart w:name="z115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42"/>
    <w:bookmarkStart w:name="z115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43"/>
    <w:bookmarkStart w:name="z115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3-ші тұйық көшесі № 2, 4, 6, 8, 10, 14; </w:t>
      </w:r>
    </w:p>
    <w:bookmarkEnd w:id="1144"/>
    <w:bookmarkStart w:name="z115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Мотовозная көшесі № 1, 2, 3, 4, 5, 7, 8, 9, 10, 11, 12, 14, 15, 16, 17, 18, 19, 20, 21, 22, 23, 24, 25, 26; </w:t>
      </w:r>
    </w:p>
    <w:bookmarkEnd w:id="1145"/>
    <w:bookmarkStart w:name="z115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46"/>
    <w:bookmarkStart w:name="z116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көшесі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</w:t>
      </w:r>
    </w:p>
    <w:bookmarkEnd w:id="1147"/>
    <w:bookmarkStart w:name="z116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48"/>
    <w:bookmarkStart w:name="z116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Пржевальский тұйық көшесі № 11, 12, 13, 16а, 18, 20, 22, 22а, 24, 24а, 26, 32, 38, 40; </w:t>
      </w:r>
    </w:p>
    <w:bookmarkEnd w:id="1149"/>
    <w:bookmarkStart w:name="z116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50"/>
    <w:bookmarkStart w:name="z116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31, 32, 33, 34, 35, 36, 37, 38, 39, 40, 41, 42, 43, 44, 45, 46, 47, 48, 49, 50, 51, 52, 53, 54, 55, 56, 57, 58, 59, 60, 61, 61а, 62, 63, 64, 65, 66, 67, 67/2, 68, 69, 70, 71, 72, 74; </w:t>
      </w:r>
    </w:p>
    <w:bookmarkEnd w:id="1151"/>
    <w:bookmarkStart w:name="z116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101, 105, 107, 108, 109, 109а, 110, 111, 112, 112а, 113, 114, 114а, 115, 116, 117, 118, 119, 120, 121, 122, 122а, 123, 124, 125, 126, 127, 127а, 129, 130, 131, 132, 133, 134, 135, 136; </w:t>
      </w:r>
    </w:p>
    <w:bookmarkEnd w:id="1152"/>
    <w:bookmarkStart w:name="z116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59, 59/1, 61, 61/1, 62, 62/1, 63, 65, 66, 66/1, 67, 68; </w:t>
      </w:r>
    </w:p>
    <w:bookmarkEnd w:id="1153"/>
    <w:bookmarkStart w:name="z116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Элеваторная көшесі № 1, 3, 7, 9, 11, 12, 13, 13/1, 15, 17, 17/1, 19, 23; </w:t>
      </w:r>
    </w:p>
    <w:bookmarkEnd w:id="1154"/>
    <w:bookmarkStart w:name="z116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Паровозный тұйық көшесі № 2а, 4а, 4, 6, 8, 10, 12, 13, 14, 19;</w:t>
      </w:r>
    </w:p>
    <w:bookmarkEnd w:id="1155"/>
    <w:bookmarkStart w:name="z116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"Шынқожа ауылы" бағбандар тұтыну кооперативі.</w:t>
      </w:r>
    </w:p>
    <w:bookmarkEnd w:id="1156"/>
    <w:bookmarkStart w:name="z1170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 </w:t>
      </w:r>
    </w:p>
    <w:bookmarkEnd w:id="1157"/>
    <w:bookmarkStart w:name="z117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96, Шығыс Қазақстан облысы білім басқармасының "Дарынды балаларға арналған облыстық мамандандырылған мектеп-лицей интернаты" коммуналдық мемлекеттік мекемесі, телефоны 78-05-04.</w:t>
      </w:r>
    </w:p>
    <w:bookmarkEnd w:id="1158"/>
    <w:bookmarkStart w:name="z117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9"/>
    <w:bookmarkStart w:name="z117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160"/>
    <w:bookmarkStart w:name="z117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Инициативная көшесі № 1, 1/1, 2, 2а, 2б, 3, 4, 5, 6, 7, 8, 9, 9а, 10, 11, 12, 12/а, 13, 14, 15, 16а, 16б, 17, 18, 19, 20, 20а, 21, 22, 23, 24, 25, 26, 27, 28, 28/а, 29, 30, 30/1, 31, 33, 35, 37, 39, 41, 43; </w:t>
      </w:r>
    </w:p>
    <w:bookmarkEnd w:id="1161"/>
    <w:bookmarkStart w:name="z117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62"/>
    <w:bookmarkStart w:name="z117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Новосибирская көшесі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63"/>
    <w:bookmarkStart w:name="z117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2-ші тұйық көшесі № 1, 3; </w:t>
      </w:r>
    </w:p>
    <w:bookmarkEnd w:id="1164"/>
    <w:bookmarkStart w:name="z117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3-ші тұйық көшесі № 3, 3а, 5, 6, 7, 8, 9, 10, 12; </w:t>
      </w:r>
    </w:p>
    <w:bookmarkEnd w:id="1165"/>
    <w:bookmarkStart w:name="z117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4-ші тұйық көшесі № 3, 5, 7, 8, 9, 10, 11, 12; </w:t>
      </w:r>
    </w:p>
    <w:bookmarkEnd w:id="1166"/>
    <w:bookmarkStart w:name="z118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5-ші тұйық көшесі № 3, 4, 5, 7; </w:t>
      </w:r>
    </w:p>
    <w:bookmarkEnd w:id="1167"/>
    <w:bookmarkStart w:name="z118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6-ші тұйық көшесі № 3, 3а, 4, 5; </w:t>
      </w:r>
    </w:p>
    <w:bookmarkEnd w:id="1168"/>
    <w:bookmarkStart w:name="z118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Шоферская тұйық көшесі № 3, 4, 5, 6, 7, 8; </w:t>
      </w:r>
    </w:p>
    <w:bookmarkEnd w:id="1169"/>
    <w:bookmarkStart w:name="z118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70"/>
    <w:bookmarkStart w:name="z118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Прохладная көшесі 1/1, 1/2, 2/1, 2/2, 3/1, 3/2, 4, 4/а, 5/1, 5/2, 7/1, 7/2, 10, 12, 14, 18, 28, 30, 32, 34, 36, 38, 40, 42, 44/2, 44-1; </w:t>
      </w:r>
    </w:p>
    <w:bookmarkEnd w:id="1171"/>
    <w:bookmarkStart w:name="z118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2/1, 2/2, 4/1, 6/1, 6/2, 8/1, 8/2, 10; </w:t>
      </w:r>
    </w:p>
    <w:bookmarkEnd w:id="1172"/>
    <w:bookmarkStart w:name="z118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Прямолинейный тұйық көшесі № 1, 2, 3, 4, 5, 7, 9; </w:t>
      </w:r>
    </w:p>
    <w:bookmarkEnd w:id="1173"/>
    <w:bookmarkStart w:name="z118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174"/>
    <w:bookmarkStart w:name="z118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"Механизатор", "Белый налив", "Союз", "Восход-2", "Машиностроитель 2", "Алтайский садовод" бағбандық серіктестіктері.</w:t>
      </w:r>
    </w:p>
    <w:bookmarkEnd w:id="1175"/>
    <w:bookmarkStart w:name="z1189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 </w:t>
      </w:r>
    </w:p>
    <w:bookmarkEnd w:id="1176"/>
    <w:bookmarkStart w:name="z119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113, Шығыс Қазақстан облысы білім басқармасы Өскемен қаласы бойынша білім бөлімінің "№ 2 жалпы білім беретін мектеп" коммуналдық мемлекеттік мекемесі, телефоны 78-61-31.</w:t>
      </w:r>
    </w:p>
    <w:bookmarkEnd w:id="1177"/>
    <w:bookmarkStart w:name="z119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78"/>
    <w:bookmarkStart w:name="z119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79"/>
    <w:bookmarkStart w:name="z119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80"/>
    <w:bookmarkStart w:name="z119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№ 1, 3, 4, 5, 5а, 6, 9, 11, 12, 14, 20; </w:t>
      </w:r>
    </w:p>
    <w:bookmarkEnd w:id="1181"/>
    <w:bookmarkStart w:name="z119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Белоусовский тұйық көшесі № 1, 2, 3, 4, 5, 6, 7, 8, 9, 10, 11, 12, 13, 14, 15, 16, 18; </w:t>
      </w:r>
    </w:p>
    <w:bookmarkEnd w:id="1182"/>
    <w:bookmarkStart w:name="z119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Фабричный тұйық көшесі № 4, 10, 12; </w:t>
      </w:r>
    </w:p>
    <w:bookmarkEnd w:id="1183"/>
    <w:bookmarkStart w:name="z119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 </w:t>
      </w:r>
    </w:p>
    <w:bookmarkEnd w:id="1184"/>
    <w:bookmarkStart w:name="z119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 № 2, 3, 4, 5, 6, 7-1, 7-2, 7-3, 8, 9, 10, 11, 12, 13, 14, 15, 16, 17, 18, 19, 20, 21, 22, 22а, 23, 24, 25, 26, 27, 28, 29, 30, 31, 31а, 32, 33, 34, 35, 37, 39, 41, 43, 45; </w:t>
      </w:r>
    </w:p>
    <w:bookmarkEnd w:id="1185"/>
    <w:bookmarkStart w:name="z119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Вагонный тұйық көшесі № 2, 7, 8, 10, 12, 13а, 14, 16, 18; </w:t>
      </w:r>
    </w:p>
    <w:bookmarkEnd w:id="1186"/>
    <w:bookmarkStart w:name="z120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1-1, 1-2, 1-3, 1-4, 2, 3-1, 3-2, 4-1, 4-2, 6, 8-1, 8-2, 8-3, 8-5, 10, 12-1, 12-2, 12/2, 14-1, 14-2, 16, 17, 18, 25, 34; </w:t>
      </w:r>
    </w:p>
    <w:bookmarkEnd w:id="1187"/>
    <w:bookmarkStart w:name="z120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Теміржолшылар көшесі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188"/>
    <w:bookmarkStart w:name="z120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189"/>
    <w:bookmarkStart w:name="z120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Делегатская көшесі № 1-1, 1-2, 1-3, 1-4, 2, 3-1, 3-2, 4-1, 4-2, 4-3, 4-4, 5-1,</w:t>
      </w:r>
    </w:p>
    <w:bookmarkEnd w:id="1190"/>
    <w:bookmarkStart w:name="z120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191"/>
    <w:bookmarkStart w:name="z120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Горняцкий тұйық көшесі № 3, 4, 6; </w:t>
      </w:r>
    </w:p>
    <w:bookmarkEnd w:id="1192"/>
    <w:bookmarkStart w:name="z120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тұйық көшесі № 3, 4, 5; </w:t>
      </w:r>
    </w:p>
    <w:bookmarkEnd w:id="1193"/>
    <w:bookmarkStart w:name="z120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 № 2, 3, 4, 5, 6, 7, 7/1, 7/2, 7/3, 7/4, 8, 8а, 9, 10, 11, 12, 13, 14, 15, 15-1, 15-2, 15-3, 15-4, 16, 17/2, 17/3, 17/4, 17-1, 17-2, 17-3, 17-4, 18, 19, 19-1, 19-2, 19-3, 20, 21, 23, 23-1, 23-2, 25;</w:t>
      </w:r>
    </w:p>
    <w:bookmarkEnd w:id="1194"/>
    <w:bookmarkStart w:name="z120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 № 8.</w:t>
      </w:r>
    </w:p>
    <w:bookmarkEnd w:id="1195"/>
    <w:bookmarkStart w:name="z1209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 </w:t>
      </w:r>
    </w:p>
    <w:bookmarkEnd w:id="1196"/>
    <w:bookmarkStart w:name="z121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197"/>
    <w:bookmarkStart w:name="z121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198"/>
    <w:bookmarkStart w:name="z121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Вострецов көшесі № 4, 4/1, 6, 8, 8а, 9/1-8, 10, 12, 13, 19; </w:t>
      </w:r>
    </w:p>
    <w:bookmarkEnd w:id="1199"/>
    <w:bookmarkStart w:name="z121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Бакинская көшесі № 13, 15, 16, 18, 20, 22, 23, 24, 25-1, 25-2, 26, 28; </w:t>
      </w:r>
    </w:p>
    <w:bookmarkEnd w:id="1200"/>
    <w:bookmarkStart w:name="z121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1, 2, 3, 4, 5, 6, 7, 8, 9, 10, 10-1, 10-2, 11, 12, 13, 14, 16, 17, 18, 19, 20, 21, 23, 24, 25, 26, 28, 30, 32; </w:t>
      </w:r>
    </w:p>
    <w:bookmarkEnd w:id="1201"/>
    <w:bookmarkStart w:name="z121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68, 69, 70, 71, 72, 73, 74, 75, 76, 77, 78, 79, 80, 81, 82, 83, 84, 85, 86, 87, 88, 88а, 90, 91, 92, 93, 94, 95, 96, 97, 99; </w:t>
      </w:r>
    </w:p>
    <w:bookmarkEnd w:id="1202"/>
    <w:bookmarkStart w:name="z121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03"/>
    <w:bookmarkStart w:name="z121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Осенний тұйық көшесі № 7/1, 7/2, 7-1, 7-2, 9-1, 9-2, 11, 11/1, 11/2, 13/1, 13/2, 13-1, 13-2, 15/1, 15/2, 15/1-1, 15/1-2, 15-1, 15-2, 17, 17/1, 17/2, 19, 19/1, 21/1-1, 21/1-2, 23/1-1, 23/1-2, 25/1-1, 25/1-2, 27/1-1, 27/1-2; </w:t>
      </w:r>
    </w:p>
    <w:bookmarkEnd w:id="1204"/>
    <w:bookmarkStart w:name="z121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Белорусская көшесі № 1, 2, 3, 4, 5, 6, 7, 8, 9, 10, 11, 12, 13, 14, 15, 16-1, 16-2, 16-3, 16-4, 16-5, 17, 18, 19, 20, 21, 22, 23, 24, 25; </w:t>
      </w:r>
    </w:p>
    <w:bookmarkEnd w:id="1205"/>
    <w:bookmarkStart w:name="z121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Баллистическая көшесі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06"/>
    <w:bookmarkStart w:name="z122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63, 64, 64/1, 64/2, 65, 66, 67, 68, 69, 70, 71, 72, 73, 74; </w:t>
      </w:r>
    </w:p>
    <w:bookmarkEnd w:id="1207"/>
    <w:bookmarkStart w:name="z122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Спасская көшесі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</w:t>
      </w:r>
    </w:p>
    <w:bookmarkEnd w:id="1208"/>
    <w:bookmarkStart w:name="z122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Камчатская көшесі № 1, 2, 3, 4, 5, 6, 7, 8, 9, 10, 11, 12-1, 12-2, 12-3, 12-4, 13, 14, 14-1, 14-2, 14-3, 14-4, 14-5, 15, 16-1, 16-2, 16-3, 16-4, 17, 18, 18а-1, 18а-2, 18-2, 19, 20, 21; </w:t>
      </w:r>
    </w:p>
    <w:bookmarkEnd w:id="1209"/>
    <w:bookmarkStart w:name="z122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Ангарский тұйық көшесі № 4, 5, 9, 13, 17, 19, 22, 24; </w:t>
      </w:r>
    </w:p>
    <w:bookmarkEnd w:id="1210"/>
    <w:bookmarkStart w:name="z122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Тынышпаев көшесі № 124, 126, 128, 130, 130а.</w:t>
      </w:r>
    </w:p>
    <w:bookmarkEnd w:id="1211"/>
    <w:bookmarkStart w:name="z1225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 </w:t>
      </w:r>
    </w:p>
    <w:bookmarkEnd w:id="1212"/>
    <w:bookmarkStart w:name="z122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213"/>
    <w:bookmarkStart w:name="z122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14"/>
    <w:bookmarkStart w:name="z122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Катонская көшесі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 </w:t>
      </w:r>
    </w:p>
    <w:bookmarkEnd w:id="1215"/>
    <w:bookmarkStart w:name="z122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31, 35, 36, 37-1, 37-2, 37-3, 37-4, 39-1, 39-2, 39-3, 41-1, 41-2, 43-1, 43-2, 45-1, 45-2, 47-1, 47-2, 49-1, 49-2; </w:t>
      </w:r>
    </w:p>
    <w:bookmarkEnd w:id="1216"/>
    <w:bookmarkStart w:name="z123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 № 44, 46, 46/1-1, 46/1-2, 48-1, 48-2, 50-1, 50-2, 52, 54, 56, 56/1, 57, 58-1, 58-2, 58-3, 58-4, 58-5, 58-6, 59, 59а, 60-1, 60-2, 60-3, 60-4, 60-5, 60-6, 61, 62-1, 62-2, 62-3, 62-4, 62-5, 63, 64, 65, 67, 69, 71, 73-1, 73-2, 75, 77, 79, 81, 83, 85, 87, 89;</w:t>
      </w:r>
    </w:p>
    <w:bookmarkEnd w:id="1217"/>
    <w:bookmarkStart w:name="z123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Штурмовая көшесі № 1, 2, 3, 4, 5, 6, 7, 8, 9, 10, 10а, 10б, 11, 12, 13, 14, 15, 16, 17, 18, 19, 20, 21, 22, 22а, 23, 23а, 24, 24а, 25, 25а, 26, 26а, 27, 27а, 28, 29, 29а; </w:t>
      </w:r>
    </w:p>
    <w:bookmarkEnd w:id="1218"/>
    <w:bookmarkStart w:name="z123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Филатов көшесі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19"/>
    <w:bookmarkStart w:name="z123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Тульская көшесі № 1, 2, 3, 4, 5, 6, 7, 8, 9, 10, 11, 12, 13, 14, 15, 16, 17, 18, 19, 20, 21, 22, 23, 24, 25, 26, 27, 28, 29, 30, 31, 32, 33, 34, 34а, 35, 37; </w:t>
      </w:r>
    </w:p>
    <w:bookmarkEnd w:id="1220"/>
    <w:bookmarkStart w:name="z123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21"/>
    <w:bookmarkStart w:name="z123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Катон-Қарағай көшесі № 1, 2, 3, 4, 5, 6, 7, 8, 9, 10, 11, 12, 13, 14, 14а, 15, 16, 17, 18, 19, 20, 22, 23, 24, 25, 26, 27, 28, 29, 30, 31, 32, 33, 34, 35, 36, 37, 38, 39, 40, 42; </w:t>
      </w:r>
    </w:p>
    <w:bookmarkEnd w:id="1222"/>
    <w:bookmarkStart w:name="z123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Кузнецов көшесі № 1, 2, 3, 4, 4а, 4б, 5, 5а, 6, 7, 8, 9, 10, 11, 11а, 11/1, 12, 13, 14; </w:t>
      </w:r>
    </w:p>
    <w:bookmarkEnd w:id="1223"/>
    <w:bookmarkStart w:name="z123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Федько көшесі № 1, 2, 3, 4, 6, 7, 8, 8а, 9, 10, 11, 13, 15, 17; </w:t>
      </w:r>
    </w:p>
    <w:bookmarkEnd w:id="1224"/>
    <w:bookmarkStart w:name="z123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Фабрициус көшесі № 3; </w:t>
      </w:r>
    </w:p>
    <w:bookmarkEnd w:id="1225"/>
    <w:bookmarkStart w:name="z123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Сопочная көшесі № 2-1, 2-2, 4, 4-2, 6-1, 6-2, 8, 8-1, 8-2, 10, 10-1, 10-2, 12, 12-1, 12-2; </w:t>
      </w:r>
    </w:p>
    <w:bookmarkEnd w:id="1226"/>
    <w:bookmarkStart w:name="z124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Казанская көшесі № 1, 3, 5, 7, 9, 10, 12, 16, 16/1, 16/2, 16/3, 23-1, 23-2, 23-3, 23-4, 27;</w:t>
      </w:r>
    </w:p>
    <w:bookmarkEnd w:id="1227"/>
    <w:bookmarkStart w:name="z124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тұйық көшесі № 1, 2, 3, 4, 5, 6, 7, 8, 10;</w:t>
      </w:r>
    </w:p>
    <w:bookmarkEnd w:id="1228"/>
    <w:bookmarkStart w:name="z124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"Железнодорожник" бағбандық серіктестігі.</w:t>
      </w:r>
    </w:p>
    <w:bookmarkEnd w:id="1229"/>
    <w:bookmarkStart w:name="z1243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 </w:t>
      </w:r>
    </w:p>
    <w:bookmarkEnd w:id="1230"/>
    <w:bookmarkStart w:name="z124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31"/>
    <w:bookmarkStart w:name="z124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32"/>
    <w:bookmarkStart w:name="z124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331/1, 331/3, 331/4, 331/5, 333/2, 333/3, 333/4, 333/5, 333/6, 339/2, 345/2, 454, 456, 458, 460, 462, 462а, 464, 466, 468а, 474, 474а, 476, 478, 480, 482, 484, 486а, 486б, 488, 490, 492;</w:t>
      </w:r>
    </w:p>
    <w:bookmarkEnd w:id="1233"/>
    <w:bookmarkStart w:name="z124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"Геолог", "Пищевик-2", "Буревестник", "Буревестник 2" бағбандық серіктестіктері.</w:t>
      </w:r>
    </w:p>
    <w:bookmarkEnd w:id="1234"/>
    <w:bookmarkStart w:name="z1248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 </w:t>
      </w:r>
    </w:p>
    <w:bookmarkEnd w:id="1235"/>
    <w:bookmarkStart w:name="z124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36"/>
    <w:bookmarkStart w:name="z125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37"/>
    <w:bookmarkStart w:name="z125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331, 331/2, 333, 339, 343, 343/1, 343/3, 345, 345/1, 345/3, 347, 347/3;</w:t>
      </w:r>
    </w:p>
    <w:bookmarkEnd w:id="1238"/>
    <w:bookmarkStart w:name="z125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"Прохладный" гараж иелерінің тұтыну кооперативі.</w:t>
      </w:r>
    </w:p>
    <w:bookmarkEnd w:id="1239"/>
    <w:bookmarkStart w:name="z1253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 </w:t>
      </w:r>
    </w:p>
    <w:bookmarkEnd w:id="1240"/>
    <w:bookmarkStart w:name="z125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41"/>
    <w:bookmarkStart w:name="z125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42"/>
    <w:bookmarkStart w:name="z125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көшесі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43"/>
    <w:bookmarkStart w:name="z125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 </w:t>
      </w:r>
    </w:p>
    <w:bookmarkEnd w:id="1244"/>
    <w:bookmarkStart w:name="z125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245"/>
    <w:bookmarkStart w:name="z125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1, 1а, 2, 3, 5, 6, 7, 8, 9, 10, 11, 12, 12а, 13, 14, 15, 16, 17, 18, 19, 20, 21, 22, 23, 24, 25, 26, 27, 28, 28а, 29, 30, 31, 31а, 32, 33, 34, 35, 36, 37, 38, 39, 41, 42, 43, 44, 45, 46, 47, 48, 50; </w:t>
      </w:r>
    </w:p>
    <w:bookmarkEnd w:id="1246"/>
    <w:bookmarkStart w:name="z126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47"/>
    <w:bookmarkStart w:name="z126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Хабаровская көшесі № 1/1, 1/2, 3/1, 3/2, 5-1, 5-2, 7/1, 7/2, 7/3, 9/1, 9/2, 9/3, 9/4, 11/1, 11/2, 11/3, 11/4, 13/1, 13/2, 13/3, 13/4, 15/1, 15/2, 15/3, 15/4, 17/1, 17/2, 17/3, 17/4, 19/1, 19/2, 19/3, 19/4, 23; </w:t>
      </w:r>
    </w:p>
    <w:bookmarkEnd w:id="1248"/>
    <w:bookmarkStart w:name="z126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Семафорная көшесі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49"/>
    <w:bookmarkStart w:name="z126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Автобусная көшесі № 1, 2, 3, 4, 5, 6, 7, 8, 9, 10, 11, 12, 13, 14, 15-1, 15-2, 16, 17-1, 17-2, 18, 19-1, 19-3, 21-1, 21-2, 21-3, 21-4, 25-1, 25-2, 25-3, 25-4; </w:t>
      </w:r>
    </w:p>
    <w:bookmarkEnd w:id="1250"/>
    <w:bookmarkStart w:name="z126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Полярная тұйық көшесі № 1, 2, 2а, 3, 4, 5, 6, 7, 8, 9, 10, 11, 12, 13, 14, 15, 16, 17, 17/1, 19, 20, 21, 24, 25, 26, 27, 29, 31, 33;</w:t>
      </w:r>
    </w:p>
    <w:bookmarkEnd w:id="1251"/>
    <w:bookmarkStart w:name="z126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"Иртышский строитель", "Алтайский строитель", "Кедр", "Пищевик-1" бағбандық серіктестіктері.</w:t>
      </w:r>
    </w:p>
    <w:bookmarkEnd w:id="1252"/>
    <w:bookmarkStart w:name="z1266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 </w:t>
      </w:r>
    </w:p>
    <w:bookmarkEnd w:id="1253"/>
    <w:bookmarkStart w:name="z126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546, Өскемен қаласы әкімдігінің "Аумақтық басқару орталығы" коммуналдық мемлекеттік мекемесінің № 10 филиалы, телефоны 77-84-88.</w:t>
      </w:r>
    </w:p>
    <w:bookmarkEnd w:id="1254"/>
    <w:bookmarkStart w:name="z126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55"/>
    <w:bookmarkStart w:name="z126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Арктическая көшесі № 1, 2, 3, 4, 5, 6, 7, 8, 9, 10, 11, 12, 14, 14а, 15, 16, 17, 18, 19, 20, 21, 22, 22а, 23, 24, 26, 28; </w:t>
      </w:r>
    </w:p>
    <w:bookmarkEnd w:id="1256"/>
    <w:bookmarkStart w:name="z127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Аэродромная көшесі № 1/1, 1/2, 3/1, 3/2, 5, 7/1, 7/2, 7/3, 9-1, 9-2, 9-3, 9-4, 10, 11, 12, 13, 14, 15, 15/1, 16, 17, 19, 21, 23, 25, 27, 29, 31, 33, 35, 37, 39, 41, 43, 45, 47, 47а; </w:t>
      </w:r>
    </w:p>
    <w:bookmarkEnd w:id="1257"/>
    <w:bookmarkStart w:name="z127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94, 107, 109, 111, 113а, 115, 117, 121, 123, 125, 127, 129, 131, 133, 135, 137, 139, 139а; </w:t>
      </w:r>
    </w:p>
    <w:bookmarkEnd w:id="1258"/>
    <w:bookmarkStart w:name="z127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</w:t>
      </w:r>
    </w:p>
    <w:bookmarkEnd w:id="1259"/>
    <w:bookmarkStart w:name="z127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60"/>
    <w:bookmarkStart w:name="z127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Енисейская көшесі № 1, 1/3, 1/4, 1/5, 2, 3, 3а, 4, 5, 6, 6а, 7, 8, 9, 10, 11, 11а, 12, 12а, 13, 13а, 14, 14а, 15, 16, 16/1, 17, 18, 19, 20, 21, 22, 24, 26, 28, 30, 32, 34, 36, 38, 40, 42, 44; </w:t>
      </w:r>
    </w:p>
    <w:bookmarkEnd w:id="1261"/>
    <w:bookmarkStart w:name="z127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62"/>
    <w:bookmarkStart w:name="z127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Выставочная көшесі № 1, 2, 3, 4, 5, 6, 7, 8, 9, 10, 11, 11а, 12, 13, 13а, 14, 14/а, 15, 16, 17, 18, 19, 20, 22, 24, 28, 30, 30а; </w:t>
      </w:r>
    </w:p>
    <w:bookmarkEnd w:id="1263"/>
    <w:bookmarkStart w:name="z127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Выставочная көшесі № 1, 3, 5, 7, 9, 11, 11а, 13, 15, 17, 19, 21-1, 21-2, 23-1, 23-2, 25, 27, 27а, 29; </w:t>
      </w:r>
    </w:p>
    <w:bookmarkEnd w:id="1264"/>
    <w:bookmarkStart w:name="z127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Взлетный тұйық көшесі № 1, 3, 5, 7, 9, 13, 15, 17, 19, 21; </w:t>
      </w:r>
    </w:p>
    <w:bookmarkEnd w:id="1265"/>
    <w:bookmarkStart w:name="z127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Южный тұйық көшесі № 1, 3, 5, 7, 9, 11, 13, 15; </w:t>
      </w:r>
    </w:p>
    <w:bookmarkEnd w:id="1266"/>
    <w:bookmarkStart w:name="z128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Литовская көшесі № 1, 1а, 1б, 2, 2а, 3, 4, 4а, 5, 6, 7, 8, 9/1, 9/2, 10, 11, 12-1, 12-2, 13, 14, 18; </w:t>
      </w:r>
    </w:p>
    <w:bookmarkEnd w:id="1267"/>
    <w:bookmarkStart w:name="z128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Механизаторлар көшесі № 1, 3, 5, 7, 9, 11, 13; </w:t>
      </w:r>
    </w:p>
    <w:bookmarkEnd w:id="1268"/>
    <w:bookmarkStart w:name="z128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4, 8, 10, 12, 14, 16, 18, 22, 24, 26; </w:t>
      </w:r>
    </w:p>
    <w:bookmarkEnd w:id="1269"/>
    <w:bookmarkStart w:name="z128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Сибинская көшесі № 1, 2, 3, 4, 5, 6, 7/1, 7/2, 8, 9, 10, 11, 11а, 12, 12а, 13, 14, 15, 16, 17, 18, 19, 20, 20а, 21, 22, 24; </w:t>
      </w:r>
    </w:p>
    <w:bookmarkEnd w:id="1270"/>
    <w:bookmarkStart w:name="z128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Уланская көшесі № 1, 2, 2а, 2б, 3, 4, 4а, 4б, 5, 5а, 7-1, 7-2, 9, 9а, 10, 11-1, 11-2, 12а, 12б, 13, 15, 17, 19, 21;</w:t>
      </w:r>
    </w:p>
    <w:bookmarkEnd w:id="1271"/>
    <w:bookmarkStart w:name="z128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"Рассвет", "Островок", "Иртыш-1", "Мичуринец-1", "Мичуринец-2", "Луч Востока", "Восход-1", "Электрик", "Заря", "Корольки" бағбандық серіктестіктері.</w:t>
      </w:r>
    </w:p>
    <w:bookmarkEnd w:id="1272"/>
    <w:bookmarkStart w:name="z1286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1136 сайлау учаскесі</w:t>
      </w:r>
    </w:p>
    <w:bookmarkEnd w:id="1273"/>
    <w:bookmarkStart w:name="z128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274"/>
    <w:bookmarkStart w:name="z128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75"/>
    <w:bookmarkStart w:name="z128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21, 21/1, 21/2, 23, 25, 27, 29, 29/1, 31, 31/1, 31/2;</w:t>
      </w:r>
    </w:p>
    <w:bookmarkEnd w:id="1276"/>
    <w:bookmarkStart w:name="z129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14, 31/1, 31/2, 31/3, 31/4.</w:t>
      </w:r>
    </w:p>
    <w:bookmarkEnd w:id="1277"/>
    <w:bookmarkStart w:name="z1291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1163 сайлау учаскесі </w:t>
      </w:r>
    </w:p>
    <w:bookmarkEnd w:id="1278"/>
    <w:bookmarkStart w:name="z129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 61-75-36.</w:t>
      </w:r>
    </w:p>
    <w:bookmarkEnd w:id="1279"/>
    <w:bookmarkStart w:name="z129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80"/>
    <w:bookmarkStart w:name="z129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3, 5, 7, 9, 9/1, 11, 11/1, 13, 13/1, 13/2, 13/3, 13/4, 15Д;</w:t>
      </w:r>
    </w:p>
    <w:bookmarkEnd w:id="1281"/>
    <w:bookmarkStart w:name="z129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Носиков көшесі № 4, 9, 10, 11, 12, 13, 14, 15, 16, 17, 18, 19, 21, 22, 24, 27, 28, 29, 30, 31, 32, 33, 38, 39, 40, 43, 45, 47, 51, 54, 55, 57, 58, 58/1, 59, 64, 65, 74, 93, 101, 102, 113, 187, 206, 210/2;</w:t>
      </w:r>
    </w:p>
    <w:bookmarkEnd w:id="1282"/>
    <w:bookmarkStart w:name="z129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Айтықов көшесі № 1, 2, 3, 4, 6, 8, 9, 11, 12, 13, 14, 15, 17, 18, 19, 20, 21, 23, 24, 30, 31, 32, 33, 34, 36, 37/1, 38, 39, 40, 44, 46, 50, 51, 52, 54, 56, 58, 60, 66, 66/1, 72; </w:t>
      </w:r>
    </w:p>
    <w:bookmarkEnd w:id="1283"/>
    <w:bookmarkStart w:name="z129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Плахута көшесі № 1/1, 2, 2/1, 3, 4, 5, 6, 8, 9, 10, 11, 13, 14, 15, 16, 17, 19, 20, 22, 23, 24, 26, 27, 28, 29, 30, 31, 32, 33, 35, 36, 37, 38, 39, 40, 41, 42, 44, 46, 47, 48, 51, 52, 53, 55, 56, 57, 58, 68, 70, 76, 77, 456; </w:t>
      </w:r>
    </w:p>
    <w:bookmarkEnd w:id="1284"/>
    <w:bookmarkStart w:name="z129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Урунтаев көшесі № 4, 5, 6, 7, 8, 9, 10, 13, 14, 15, 17, 19, 20/1, 23, 24, 25, 26/1, 27, 28, 30, 34, 35, 52; </w:t>
      </w:r>
    </w:p>
    <w:bookmarkEnd w:id="1285"/>
    <w:bookmarkStart w:name="z129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Сорокоумов көшесі № 2, 5, 5/1, 6, 8, 10, 11, 12, 13, 14, 15, 17, 18, 22, 24, 26, 28, 30; </w:t>
      </w:r>
    </w:p>
    <w:bookmarkEnd w:id="1286"/>
    <w:bookmarkStart w:name="z130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Буранная көшесі № 2, 3, 8, 9, 9/3, 22, 26, 236, 237, 310, 312, 315; </w:t>
      </w:r>
    </w:p>
    <w:bookmarkEnd w:id="1287"/>
    <w:bookmarkStart w:name="z130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Мурин көшесі № 5, 7, 8, 9, 10, 14, 16, 24, 26, 28, 29, 32, 36, 39, 40, 41, 50, 52, 54; </w:t>
      </w:r>
    </w:p>
    <w:bookmarkEnd w:id="1288"/>
    <w:bookmarkStart w:name="z130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Соловьиный тұйық көшесі № 2, 4, 6, 8, 15, 17, 19, 21, 23, 25; </w:t>
      </w:r>
    </w:p>
    <w:bookmarkEnd w:id="1289"/>
    <w:bookmarkStart w:name="z130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1, 3, 6, 7, 8, 9, 11, 12; </w:t>
      </w:r>
    </w:p>
    <w:bookmarkEnd w:id="1290"/>
    <w:bookmarkStart w:name="z130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Алексеенко көшесі № 1, 3, 4, 7, 11; </w:t>
      </w:r>
    </w:p>
    <w:bookmarkEnd w:id="1291"/>
    <w:bookmarkStart w:name="z130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Нұршайықов көшесі № 5, 17, 332, 357, 359; </w:t>
      </w:r>
    </w:p>
    <w:bookmarkEnd w:id="1292"/>
    <w:bookmarkStart w:name="z130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358; </w:t>
      </w:r>
    </w:p>
    <w:bookmarkEnd w:id="1293"/>
    <w:bookmarkStart w:name="z130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Зәки Ахметов көшесі № 3/1, 20;</w:t>
      </w:r>
    </w:p>
    <w:bookmarkEnd w:id="1294"/>
    <w:bookmarkStart w:name="z130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Байбатчин көшесі № 12, 12/2, 16, 18, 20, 22/1, 22/2, 22/4, 24, 24/1, 24/3, 24/4;</w:t>
      </w:r>
    </w:p>
    <w:bookmarkEnd w:id="1295"/>
    <w:bookmarkStart w:name="z130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Курдаков көшесі № 1, 1/1, 3, 5, 7, 9;</w:t>
      </w:r>
    </w:p>
    <w:bookmarkEnd w:id="1296"/>
    <w:bookmarkStart w:name="z131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гора көшесі № 1/1, 2, 2/2, 4, 7, 8, 10, 11, 12, 14;</w:t>
      </w:r>
    </w:p>
    <w:bookmarkEnd w:id="1297"/>
    <w:bookmarkStart w:name="z131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"Алтай" гараж иелерінің тұтыну кооперативі.</w:t>
      </w:r>
    </w:p>
    <w:bookmarkEnd w:id="1298"/>
    <w:bookmarkStart w:name="z131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18-тұрғын ауданы:</w:t>
      </w:r>
    </w:p>
    <w:bookmarkEnd w:id="1299"/>
    <w:bookmarkStart w:name="z131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1, 1/45, 12/2, 14/2, 29/1, 36/2, 43, 51, 52, 120/1, 374, 783 жер телімдері. </w:t>
      </w:r>
    </w:p>
    <w:bookmarkEnd w:id="1300"/>
    <w:bookmarkStart w:name="z1314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1164 сайлау учаскесі </w:t>
      </w:r>
    </w:p>
    <w:bookmarkEnd w:id="1301"/>
    <w:bookmarkStart w:name="z131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02"/>
    <w:bookmarkStart w:name="z131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03"/>
    <w:bookmarkStart w:name="z131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тұйық көшесі № 3, 6, 7, 9, 10а, 10б, 10/2, 12, 13, 14, 15, 16, 17, 18, 19, 20/1, 20/2, 20/3, 20/7, 20/9, 21, 23/1, 24, 25, 25а, 25/1, 26, 32, 34, 36, 38, 40; </w:t>
      </w:r>
    </w:p>
    <w:bookmarkEnd w:id="1304"/>
    <w:bookmarkStart w:name="z131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№ 1, 2, 3, 5, 6, 7, 8, 8а, 9, 10, 11, 12, 13, 14А, 14/1, 14/3, 14/5, 15, 17, 19, 18, 18/1, 18/2, 18/3, 18/4, 20/1, 20/2, 20/7, 22; </w:t>
      </w:r>
    </w:p>
    <w:bookmarkEnd w:id="1305"/>
    <w:bookmarkStart w:name="z131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№ 1, 3, 4, 5; </w:t>
      </w:r>
    </w:p>
    <w:bookmarkEnd w:id="1306"/>
    <w:bookmarkStart w:name="z132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2, 3, 4, 5, 6, 7, 8, 9, 10, 11, 11/1, 12, 12а;</w:t>
      </w:r>
    </w:p>
    <w:bookmarkEnd w:id="1307"/>
    <w:bookmarkStart w:name="z132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тұйық көшесі № 1-1, 1-2, 2/1, 2-1, 2-2, 2а-1, 2а-2, 3, 3-2, 3-3, 4, 5, 6, 7, 8, 9, 9/1, 10, 11, 12, 12-2, 13, 14, 14а, 14/1, 15, 16, 18, 18а, 18б, 18в, 18г, 20, 21, 23, 29/1, 33/1, 35/2; </w:t>
      </w:r>
    </w:p>
    <w:bookmarkEnd w:id="1308"/>
    <w:bookmarkStart w:name="z132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 № 1, 2, 3, 4, 5, 6, 7, 8, 10, 11, 13, 15; </w:t>
      </w:r>
    </w:p>
    <w:bookmarkEnd w:id="1309"/>
    <w:bookmarkStart w:name="z132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2б, 3, 4, 5, 6, 7, 8, 9, 10, 10а, 11, 12, 12а, 12в, 13, 14, 15, 16, 17, 18, 20, 22, 24, 26, 28, 30, 35, 37, 39; </w:t>
      </w:r>
    </w:p>
    <w:bookmarkEnd w:id="1310"/>
    <w:bookmarkStart w:name="z132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1, 1а, 1б, 1в, 1/3, 2, 2а, 3, 3/1, 3/3, 3/5, 3/6, 3/7, 3/8, 3/10, 4, 6, 7, 7/1, 7/2, 7/4, 8, 9, 9/1, 9/2, 9/4, 9/5, 10, 11, 13, 13/1, 13/2, 13/5, 14, 15, 17, 17/1, 17/2, 19, 19а, 19б, 19/1, 19/2, 19/3, 21, 23, 25, 29, 29/1, 29/2, 29/3, 29/4, 29/5, 29/7;</w:t>
      </w:r>
    </w:p>
    <w:bookmarkEnd w:id="1311"/>
    <w:bookmarkStart w:name="z132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№ 1, 2, 2/2, 2/3, 3, 3/1, 4, 5, 6, 7-1, 7-2, 8, 9, 10-1, 10-2, 11, 12, 13, 14, 16, 18, 18а, 18-2, 20, 22;</w:t>
      </w:r>
    </w:p>
    <w:bookmarkEnd w:id="1312"/>
    <w:bookmarkStart w:name="z132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ауылы:</w:t>
      </w:r>
    </w:p>
    <w:bookmarkEnd w:id="1313"/>
    <w:bookmarkStart w:name="z132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38, 39, 46, 50, 61, 63, 70, 82, 87, 100/1, 106, 107, 108, 199, 120 жер телімдері.</w:t>
      </w:r>
    </w:p>
    <w:bookmarkEnd w:id="1314"/>
    <w:bookmarkStart w:name="z1328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1180 сайлау учаскесі</w:t>
      </w:r>
    </w:p>
    <w:bookmarkEnd w:id="1315"/>
    <w:bookmarkStart w:name="z132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 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1316"/>
    <w:bookmarkStart w:name="z133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17"/>
    <w:bookmarkStart w:name="z133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даңғылы № 2/1, 2/2, 4, 4/2, 6, 16, 18, 26, 26/1, 26/2, 28, 83, 97/1, 97/2, 101, 103/1, 119; </w:t>
      </w:r>
    </w:p>
    <w:bookmarkEnd w:id="1318"/>
    <w:bookmarkStart w:name="z133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22/1; </w:t>
      </w:r>
    </w:p>
    <w:bookmarkEnd w:id="1319"/>
    <w:bookmarkStart w:name="z133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 Уәлиев көшесі № 8, 8/1, 9, 9/3, 11, 11/2; </w:t>
      </w:r>
    </w:p>
    <w:bookmarkEnd w:id="1320"/>
    <w:bookmarkStart w:name="z133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Жақия Шайжүнісов көшесі № 5, 7, 12, 15, 31, 32, 34, 51, 61, 78, 100; </w:t>
      </w:r>
    </w:p>
    <w:bookmarkEnd w:id="1321"/>
    <w:bookmarkStart w:name="z133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Шапағат көшесі № 3, 15, 16, 18, 26; </w:t>
      </w:r>
    </w:p>
    <w:bookmarkEnd w:id="1322"/>
    <w:bookmarkStart w:name="z133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Өсиет көшесі № 5, 20; </w:t>
      </w:r>
    </w:p>
    <w:bookmarkEnd w:id="1323"/>
    <w:bookmarkStart w:name="z133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Толағай көшесі № 5, 7, 8, 9, 24, 27; </w:t>
      </w:r>
    </w:p>
    <w:bookmarkEnd w:id="1324"/>
    <w:bookmarkStart w:name="z133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 көшесі № 2/1, 5, 7, 8, 10, 12, 14, 17; </w:t>
      </w:r>
    </w:p>
    <w:bookmarkEnd w:id="1325"/>
    <w:bookmarkStart w:name="z133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Думан көшесі № 3, 7, 9, 10, 12; </w:t>
      </w:r>
    </w:p>
    <w:bookmarkEnd w:id="1326"/>
    <w:bookmarkStart w:name="z134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Жерұйық көшесі № 1, 2, 4, 18, 19, 20, 21, 25; </w:t>
      </w:r>
    </w:p>
    <w:bookmarkEnd w:id="1327"/>
    <w:bookmarkStart w:name="z134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Гумилев көшесі № 21, 24, 46, 85, 92/1, 94, 96, 234/1; </w:t>
      </w:r>
    </w:p>
    <w:bookmarkEnd w:id="1328"/>
    <w:bookmarkStart w:name="z134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Ақбауыр көшесі № 20, 30, 33; </w:t>
      </w:r>
    </w:p>
    <w:bookmarkEnd w:id="1329"/>
    <w:bookmarkStart w:name="z134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Иванов көшесі № 8, 36, 39, 84; </w:t>
      </w:r>
    </w:p>
    <w:bookmarkEnd w:id="1330"/>
    <w:bookmarkStart w:name="z134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көшесі № 30, 35, 46, 48/1;</w:t>
      </w:r>
    </w:p>
    <w:bookmarkEnd w:id="1331"/>
    <w:bookmarkStart w:name="z134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 Айжігітов көшесі № 3, 9, 24, 29, 44;</w:t>
      </w:r>
    </w:p>
    <w:bookmarkEnd w:id="1332"/>
    <w:bookmarkStart w:name="z134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 № 15;</w:t>
      </w:r>
    </w:p>
    <w:bookmarkEnd w:id="1333"/>
    <w:bookmarkStart w:name="z134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көшесі № 27, 30, 31, 36, 49, 55, 65, 71, 75, 142/1;</w:t>
      </w:r>
    </w:p>
    <w:bookmarkEnd w:id="1334"/>
    <w:bookmarkStart w:name="z134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13/1;</w:t>
      </w:r>
    </w:p>
    <w:bookmarkEnd w:id="1335"/>
    <w:bookmarkStart w:name="z134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20-тұрғын ауданы:</w:t>
      </w:r>
    </w:p>
    <w:bookmarkEnd w:id="1336"/>
    <w:bookmarkStart w:name="z135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3/А, 5, 17/1, 20, 30, 35, 56/1, 56/2, 60/1, 61, 62, 64, 84, 86, 87/1, 116, 123, 163, 186, 229, 231, 266/1, 266/2, 271, 283/1, 284/1, 287, 290/1, 303, 468, 487, 601, 617, 656, 683, 684, 737, 768, 773 жер телімдері;</w:t>
      </w:r>
    </w:p>
    <w:bookmarkEnd w:id="1337"/>
    <w:bookmarkStart w:name="z135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25-тұрғын ауданы:</w:t>
      </w:r>
    </w:p>
    <w:bookmarkEnd w:id="1338"/>
    <w:bookmarkStart w:name="z135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232, 997, 998, 1026 жер телімдері.</w:t>
      </w:r>
    </w:p>
    <w:bookmarkEnd w:id="1339"/>
    <w:bookmarkStart w:name="z1353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1181 сайлау учаскесі</w:t>
      </w:r>
    </w:p>
    <w:bookmarkEnd w:id="1340"/>
    <w:bookmarkStart w:name="z135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341"/>
    <w:bookmarkStart w:name="z135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42"/>
    <w:bookmarkStart w:name="z135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20, 22, 24, 26, 26/1, 28, 28/1, 30, 30/1, 32, 34, 34/7; </w:t>
      </w:r>
    </w:p>
    <w:bookmarkEnd w:id="1343"/>
    <w:bookmarkStart w:name="z135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15, 17, 19.</w:t>
      </w:r>
    </w:p>
    <w:bookmarkEnd w:id="1344"/>
    <w:bookmarkStart w:name="z1358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1186 сайлау учаскесі</w:t>
      </w:r>
    </w:p>
    <w:bookmarkEnd w:id="1345"/>
    <w:bookmarkStart w:name="z135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1346"/>
    <w:bookmarkStart w:name="z136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47"/>
    <w:bookmarkStart w:name="z136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 № 1, 2, 3, 4, 5, 6, 7, 8, 9, 10, 14, 15, 15/1, 15/2, 15/3, 15/4, 15/5, 15/6, 15/7, 15/8, 15/9, 16, 17, 17/1, 17/2, 17/3, 17/4, 17/5, 17/6, 17/7, 18, 19, 20, 22, 23, 24, 25, 26, 30;</w:t>
      </w:r>
    </w:p>
    <w:bookmarkEnd w:id="1348"/>
    <w:bookmarkStart w:name="z136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14.</w:t>
      </w:r>
    </w:p>
    <w:bookmarkEnd w:id="1349"/>
    <w:bookmarkStart w:name="z1363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1187 сайлау учаскесі </w:t>
      </w:r>
    </w:p>
    <w:bookmarkEnd w:id="1350"/>
    <w:bookmarkStart w:name="z136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351"/>
    <w:bookmarkStart w:name="z136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52"/>
    <w:bookmarkStart w:name="z136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көшесі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53"/>
    <w:bookmarkStart w:name="z136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57 көшесі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54"/>
    <w:bookmarkStart w:name="z136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Кожедуб көшесі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55"/>
    <w:bookmarkStart w:name="z136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Орманды көшесі № 22, 25, 28, 30, 35; </w:t>
      </w:r>
    </w:p>
    <w:bookmarkEnd w:id="1356"/>
    <w:bookmarkStart w:name="z137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Шиелі көшесі № 28; </w:t>
      </w:r>
    </w:p>
    <w:bookmarkEnd w:id="1357"/>
    <w:bookmarkStart w:name="z137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Шуақты көшесі № 12; </w:t>
      </w:r>
    </w:p>
    <w:bookmarkEnd w:id="1358"/>
    <w:bookmarkStart w:name="z1372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Керемет көшесі № 31; </w:t>
      </w:r>
    </w:p>
    <w:bookmarkEnd w:id="1359"/>
    <w:bookmarkStart w:name="z137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Рауан көшесі № 5; </w:t>
      </w:r>
    </w:p>
    <w:bookmarkEnd w:id="1360"/>
    <w:bookmarkStart w:name="z137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 № 1;</w:t>
      </w:r>
    </w:p>
    <w:bookmarkEnd w:id="1361"/>
    <w:bookmarkStart w:name="z137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"Эдельвейс", "Вега", "Эталан", "Лесовод", "Лесное", "Красинец", "Пенсионер", "Урожай" бағбандық серіктестіктері.</w:t>
      </w:r>
    </w:p>
    <w:bookmarkEnd w:id="1362"/>
    <w:bookmarkStart w:name="z1376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1188 сайлау учаскесі </w:t>
      </w:r>
    </w:p>
    <w:bookmarkEnd w:id="1363"/>
    <w:bookmarkStart w:name="z137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64"/>
    <w:bookmarkStart w:name="z137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65"/>
    <w:bookmarkStart w:name="z137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1366"/>
    <w:bookmarkStart w:name="z138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542, 998, 1014 жер телімдері;</w:t>
      </w:r>
    </w:p>
    <w:bookmarkEnd w:id="1367"/>
    <w:bookmarkStart w:name="z138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Керуен көшесі № 5, 6, 7, 10, 11, 16/1, 17, 19, 19/1, 21, 24, 25, 26, 28, 29, 61, 61/1, 62, 63, 108, 113; </w:t>
      </w:r>
    </w:p>
    <w:bookmarkEnd w:id="1368"/>
    <w:bookmarkStart w:name="z138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Саялы көшесі № 2, 5, 9, 18, 19, 20, 24, 25, 26, 27, 29, 30, 32, 35, 113/1; </w:t>
      </w:r>
    </w:p>
    <w:bookmarkEnd w:id="1369"/>
    <w:bookmarkStart w:name="z138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 көшесі № 2, 6, 9, 10, 14, 15, 16, 19, 21, 46, 52; </w:t>
      </w:r>
    </w:p>
    <w:bookmarkEnd w:id="1370"/>
    <w:bookmarkStart w:name="z138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Ақниет көшесі № 3, 5, 6, 20, 21, 23, 28, 36, 39, 86, 88, 89, 94, 124/1; </w:t>
      </w:r>
    </w:p>
    <w:bookmarkEnd w:id="1371"/>
    <w:bookmarkStart w:name="z138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Шұғыла көшесі № 3, 4, 10, 12, 14, 20, 22, 24, 26, 28, 32, 34; </w:t>
      </w:r>
    </w:p>
    <w:bookmarkEnd w:id="1372"/>
    <w:bookmarkStart w:name="z138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 № 2, 4, 18, 20, 25, 58, 59, 60, 154/1, 181/1;</w:t>
      </w:r>
    </w:p>
    <w:bookmarkEnd w:id="1373"/>
    <w:bookmarkStart w:name="z138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Мейірім көшесі № 5, 17, 20; </w:t>
      </w:r>
    </w:p>
    <w:bookmarkEnd w:id="1374"/>
    <w:bookmarkStart w:name="z138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Армандастар көшесі № 8, 13; </w:t>
      </w:r>
    </w:p>
    <w:bookmarkEnd w:id="1375"/>
    <w:bookmarkStart w:name="z138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1/3, 3/б, 3/3, 4, 5, 5/б, 6, 8/1, 11/А, 11/Б, 14/1, 18/1, 19/Б, 20/2, 36/2, 38, 69, 91, 91/Б, 97, 100/1, 108, 112/А, 182, 199 жер телімдері;</w:t>
      </w:r>
    </w:p>
    <w:bookmarkEnd w:id="1376"/>
    <w:bookmarkStart w:name="z139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степной", "Ветеран-инвестор", "Рябинушка", "Ягодка", "Радуга", "Надежда", "Самоцветы", "Мираж" бағбандық серіктестіктері.</w:t>
      </w:r>
    </w:p>
    <w:bookmarkEnd w:id="1377"/>
    <w:bookmarkStart w:name="z1391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1189 сайлау учаскесі </w:t>
      </w:r>
    </w:p>
    <w:bookmarkEnd w:id="1378"/>
    <w:bookmarkStart w:name="z139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1379"/>
    <w:bookmarkStart w:name="z139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80"/>
    <w:bookmarkStart w:name="z139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көшесі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1381"/>
    <w:bookmarkStart w:name="z139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Сейфуллин көшесі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1382"/>
    <w:bookmarkStart w:name="z139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"Звезда", "Витязь" бағбандық серіктестіктері.</w:t>
      </w:r>
    </w:p>
    <w:bookmarkEnd w:id="1383"/>
    <w:bookmarkStart w:name="z1397" w:id="1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1190 сайлау учаскесі</w:t>
      </w:r>
    </w:p>
    <w:bookmarkEnd w:id="1384"/>
    <w:bookmarkStart w:name="z139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1385"/>
    <w:bookmarkStart w:name="z139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86"/>
    <w:bookmarkStart w:name="z140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32, 34, 36, 38/1, 38/2, 38/3, 40, 42/1, 42/2, 42/3, 44, 46.</w:t>
      </w:r>
    </w:p>
    <w:bookmarkEnd w:id="1387"/>
    <w:bookmarkStart w:name="z1401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 </w:t>
      </w:r>
    </w:p>
    <w:bookmarkEnd w:id="1388"/>
    <w:bookmarkStart w:name="z140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10а, Қазақстан Республикасы Ішкі істер министрлігі Қылмыстық-атқару жүйесі комитетінің "ОВ-156/1 мекемесі" республикалық мемлекеттік мекемесі, телефон 25-29-38.</w:t>
      </w:r>
    </w:p>
    <w:bookmarkEnd w:id="1389"/>
    <w:bookmarkStart w:name="z1403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 </w:t>
      </w:r>
    </w:p>
    <w:bookmarkEnd w:id="1390"/>
    <w:bookmarkStart w:name="z140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Жаңа-Ахмер ауылы, № 1 Әскери қалашық аумағы, 17-үй, Қазақстан Республикасы Қорғаныс министрлігінің "27943 әскери бөлімі" республикалық мемлекеттік мекемесі, телефоны 53-90-72.</w:t>
      </w:r>
    </w:p>
    <w:bookmarkEnd w:id="1391"/>
    <w:bookmarkStart w:name="z1405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 </w:t>
      </w:r>
    </w:p>
    <w:bookmarkEnd w:id="1392"/>
    <w:bookmarkStart w:name="z140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Александр Протозанов көшесі, 7, Шығыс Қазақстан облысы денсаулық сақтау басқармасының "Шығыс Қазақстан облыстық ауруханасы" шаруашылық жүргізу құқығындағы коммуналдық мемлекеттік кәсіпорны, телефоны 20-86-33.</w:t>
      </w:r>
    </w:p>
    <w:bookmarkEnd w:id="1393"/>
    <w:bookmarkStart w:name="z1407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 </w:t>
      </w:r>
    </w:p>
    <w:bookmarkEnd w:id="1394"/>
    <w:bookmarkStart w:name="z140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35, Шығыс Қазақстан облысы денсаулық сақтау басқармасының "Ана мен бала орталығы" шаруашылық жүргізу құқығындағы коммуналдық мемлекеттік кәсіпорны, телефоны 60-18-25.</w:t>
      </w:r>
    </w:p>
    <w:bookmarkEnd w:id="1395"/>
    <w:bookmarkStart w:name="z1409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 </w:t>
      </w:r>
    </w:p>
    <w:bookmarkEnd w:id="1396"/>
    <w:bookmarkStart w:name="z141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1, Шығыс Қазақстан облысы денсаулық сақтау басқармасының "Шығыс Қазақстан облысының психикалық денсаулық орталығы" шаруашылық жүргізу құқығындағы коммуналдық мемлекеттік кәсіпорны, телефоны 26-04-50.</w:t>
      </w:r>
    </w:p>
    <w:bookmarkEnd w:id="1397"/>
    <w:bookmarkStart w:name="z1411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 </w:t>
      </w:r>
    </w:p>
    <w:bookmarkEnd w:id="1398"/>
    <w:bookmarkStart w:name="z141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18, Шығыс Қазақстан облысы денсаулық сақтау басқармасының "Шығыс Қазақстан облыстық мамандандырылған медициналық орталығы" шаруашылық жүргізу құқығындағы коммуналдық мемлекеттік кәсіпорны, телефоны 75-28-87.</w:t>
      </w:r>
    </w:p>
    <w:bookmarkEnd w:id="1399"/>
    <w:bookmarkStart w:name="z1413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bookmarkEnd w:id="1400"/>
    <w:bookmarkStart w:name="z141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Серікбаев көшесі, 1, "2-медико-санитарлық бөлім" жауапкершілігі шектеулі серіктестігі, телефоны 70-58-37.</w:t>
      </w:r>
    </w:p>
    <w:bookmarkEnd w:id="1401"/>
    <w:bookmarkStart w:name="z1415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bookmarkEnd w:id="1402"/>
    <w:bookmarkStart w:name="z141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 Согра көшесі, "Қазақстан Республикасы Ұлттық ұланының 6699 әскери бөлімі" республикалық мемлекеттік мекемесі.</w:t>
      </w:r>
    </w:p>
    <w:bookmarkEnd w:id="1403"/>
    <w:bookmarkStart w:name="z1417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1404"/>
    <w:bookmarkStart w:name="z141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Белинский көшесі, 39, Шығыс Қазақстан облысы денсаулық сақтау басқармасының "Шығыс Қазақстан облыстық фтизиопульмонология орталығы" шаруашылық жүргізу құқығындағы коммуналдық мемлекеттік кәсіпорны, телефоны 54-49-43.</w:t>
      </w:r>
    </w:p>
    <w:bookmarkEnd w:id="1405"/>
    <w:bookmarkStart w:name="z1419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1406"/>
    <w:bookmarkStart w:name="z142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95, "Қазақстан Республикасы Ұлттық ұланының 5518 әскери бөлімі" республикалық мемлекеттік мекемесі, телефон 21-45-77.</w:t>
      </w:r>
    </w:p>
    <w:bookmarkEnd w:id="14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