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15e9" w14:textId="9031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15 ақпандағы № 16/2-VIII шешімі. Шығыс Қазақстан облысының Әділет департаментінде 2024 жылғы 22 ақпанда № 8957-16 болып тіркелді. Күші жойылды - Шығыс Қазақстан облысы Өскемен қалалық мәслихатының 2025 жылғы 25 қарашадағы № 39/3-VIII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