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b2cc" w14:textId="290b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су объектілерінің су қорғау аймақтары мен белдеулерін және оларды шаруашылықта пайдалану режимін белгілеу туралы" Шығыс Қазақстан облысы әкімдігінің 2021 жылғы 8 қарашадағы № 322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2 желтоқсандағы № 298 қаулысы. Шығыс Қазақстан облысының Әділет департаментінде 2024 жылғы 6 желтоқсанда № 9113-16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су объектілерінің су қорғау аймақтары мен белдеулерін және оларды шаруашылықта пайдалану режимін белгілеу туралы" Шығыс Қазақстан облысы әкімдігінің 2021 жылғы 8 қарашадағы № 322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25062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Шығыс Қазақстан облысы әкімдігінің интернет-ресурсында орналастырылуын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табиғи ресурстар мәселелері жөніндегі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Су ресурстарын реттеу, қорғау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комитетінің су ресурстарын реттеу,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және пайдалану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Ертіс бассейндік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ресубликалық мемлекеттік мекеме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2024 жылғы "___"_______________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Жәдігерұлы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 1-қосымша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су объектілерінің су қорғау аймақтары мен белдеулері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саласы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"Иртыш-1"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солтүстікке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бау-бақша қоғамы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"Домостроитель"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жағалау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Глубокое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05-085-142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 Лог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Масьяновка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05-085-142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ключ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солтүстік-шығысқа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Тоскура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208-330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Поперечная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Разливанка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 орман шаруашылығы, Лесхозная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сол жағалаудағы салалары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оң жағалаудағы салалары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Позднопаловка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Козлуха тауынан солтүстік-шығысқа қарай 2,8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 оңтүстік-шығысқа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Ванявка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 солтүстік-шығысқа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Листвяжная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05-083-051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Листвяжная ағынының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қаласынан 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Сергеевский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Теремок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Ключ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Ловчий арнасы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 объектілері орналасқан учаскелерде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 су қоймасы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Гремучий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 объектілері орналасқан учаскелерде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Мягонькая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Чишин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 ауылынан солтүстік-шығысқа қарай 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Синюшка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Белогородцев Ключ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Бахорька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Белкин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Чащевитка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Колотушка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05-068-088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Громатуха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Ситкин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 ауылынан солтүстік шығысқа қарай 5,4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өзенінің оң саласы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Строганка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Томиловка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Томилин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Козлушка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кентінен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 кен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1 саласы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3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Хамир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Филимоновск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Мартыновск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өзенінің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кенті, кадастрлық нөмірі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ағынының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және Катонқарағай, Ұлан, аудандарының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 ауылынан 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қаласынан солтүстікке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 оң жағалау (Ермаковка ауылы) сол жағалау (Ново-Троицкое ауылы) Березовка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 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бастауы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ауылынан 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Мякотиха өзенінің бастауы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Ұрынқай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өзенінің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Поклонный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оңтүстік-батысқа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бұлақтың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бұлақтың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бұлақтың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Шувалов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Топтушка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Басов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Клементьев Лог бұлағы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 өткелінен солтүстік-батысқа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Дарабайкин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Маралий ағынының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Мякотиха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Мякотиха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 № 1 учаске сол жағалау № 2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Ландман ауылынан оңтүстік-батысқа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ауылынан 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Бұқтырма өзенінің саласы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Погуляйка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Погуляйка өзенінің саласы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Бурнашевка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солтүстік-батысқа қарай 6,4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оңтүстік-шығысқа қарай 8,7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Канавочка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ауылынан солтүстікке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 оңтүстік-шығысқа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 № 1 учаске № 2 учаске № 3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қаласы, Алтай ауданы Огневка кенті, Ұлан ауданы Смолянка ауылы, Ұлан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Снегирево ауылынан солтүстікке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10,4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ауылынан солтүстікке және солтүстік-батысқа қарай 0,9 және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Долгий Ключ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Лазариха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солтүстік-шығыс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және 05-070-059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05-070-033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 Лог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1,1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Долгий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Миновский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Моховушка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Капитанов Лог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Пьянкин Лог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3,2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Ново-Крестьянка ауылынан солтүстікке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Қазкен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Дальняя Таволжанка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ауылынан солтүстік-шығысқа қарай 2,2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оңтүстік-шығысқа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солтүстікке қарай 13,3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 станциясынан солтүстікке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ауылынан солтүстік-батысқа қарай 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ауылынан оңтүстік-батысқа қарай 5,2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Феклистка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ауылынан солтүстікке қарай 7,6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Чахлов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Полянское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солтүстік-батысқа қарай 7,3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ауылынан солтүстік-батысқа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Рыковский Лог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солтүстік-шығысқа қарай 8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05-070-048, 05-070-053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Подстепная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солтүстік-шығысқа қарай 7,5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Подорленок ауылынан оңтүстікке қарай 0,4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Капитанов Лог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Рыковский Лог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"Снегиревское" кен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Погорелка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солтүстік-батысқа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солтүстікке қарай 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Чиркаин ауылынан солтүстікке қарай 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264,7-309,5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Агнеева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"Снегиревское"кен орнының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Огневский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Леннушка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кентінен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Мира көшесі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Оба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ауылынан оңтүстікке қарай 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өзеніндегі тоған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Андрониха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6,7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Богородский ключ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Оба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Бусиниха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Лосьевка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05-068-078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Бобровочка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 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Вороний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ауылынан оңтүстік-шығысқа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Мазанкина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 шығысқа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ауылынан оңтүстік-батысқа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Обдериха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ауылынан солтүстік-шығысқа қарай 6,5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05-068-100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ауылынан оңтүстік-батысқа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Оба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Сипатиха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Топкуша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өзенінің ағыстары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өзенінің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 солтүстікке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Деушкин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 лог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Оба өзенінің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Переплюйка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Гребенюшка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 ауданында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ауылының ауданында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Горюшка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Үлбі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ауылынан солтүстік-батысқа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Обдериха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05-068-098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Волчиха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Пинегин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ауылынан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Висловка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Чеков ключ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05-068-090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Металлист-3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Висловка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 солтүстік-шығысқа қарай 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Чеков ключ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05-068-047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Переплюйка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ауылынан оңтүстік-батысқа қарай 1,1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ауылынан оңтүстік-батысқа қарай 1,1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Горохова речка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Горохова речка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Горохова речка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Горохова речка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05-068-101-120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05-068-090, 05-068-098 есептік кварталдары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05-068-089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221,6684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өзеніндегі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өзеніндегі су қоймасы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05-068-089 есептік квартал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–өзені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Күркіреме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оңтүстік-батысқа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1 саласы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3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Байберді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солтүстік-батысқа қарай 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Қостөбе-бұлақ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Устюмка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солтүстік-шығысқа қарай 3,4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солтүстік-шығысқа қарай 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ауылынан оңтүстік-шығысқа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ауылынан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Путевочная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оңтүстік-батысқа қарай 6,9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Чесноковая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солтүстік-шығысқа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солтүстік-батысқа қарай 4,8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ауылынан 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Колматиха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Қостөбе-бұлақ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солтүстік-шығысқа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ауылынан солтүстік-шығысқа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солтүстікке қарай 2,4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шығысқа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Үшкүнгей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батысқа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Үнгі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 ауылынан оңтүстікке қарай 0,2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Үнгі өзенінің арнасы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Үнгі өзенінің тармағы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Үнгі өзені арнасының тармағы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05-071-018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4,6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ауылынан оңтүстік-шығысқа қарай 3,3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солтүстік-шығысқа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Топқайың ауылынан солтүстік-шығысқа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Путевочная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солтүстік-шығысқа қарай 14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солтүстік-шығысқа қарай 7,6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Трактовый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Сарықарағай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солтүстік-шығысқа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оңтүстік-батысқа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Қарақаба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оңтүстікке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Сартқожа 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ауылынан оңтүстікке қарай 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Жаңа-Үлго ауылынан оңтүстік-шығысқа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солтүстік-шығысқа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оңтүстікке қарай 25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Катон-Қарағай ауылынан солтүстікке қарай 1,2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ауылынан солтүстік- батысқа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ауылынан оңтүстік-шығысқа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Киікбұлақ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ауылынан солтүстік-шығысқа қарай 3,8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ауылынан солтүстік-шығысқа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солтүстік-шығысқа қарай 7,3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 ауылынан солтүстік-шығысқа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656Ү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3,1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Өртеңбұлақ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Тесікқия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оның салаларымен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жағааршатлау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салаларымен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Қоңыржайлау өзені сол салаларымен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Шұқырқалжыр өзені оң салаларының бастаулары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өзенінің бастаулары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Путочная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Қумырза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Репьев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М-45-122-(10б-5а-18, 19, 20), (10б-5а-14, 16) геологиялық блоктар шекарасында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М-45-122-(10б-5а-14, 15), (10б-5б-11, 12)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Қашқымбай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М-45-122-(10б-5б-12, 13)., (10б-5б-6,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7, 8, 9, 10, 14, 15)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4,9)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М-45-122-(10б-5б-5, 10), (10в-5а-1, 2, 3, 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көлі солтүстік-шығыс жағалау оңтүстік-батыс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солтүстік шығысқа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Көлдененбұлақ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4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 арнасы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Төретоғам арнасы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Қарағая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Қатыш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өзені оң жағалау сол жағалау оң жағалау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көлі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Шуршутсу өзені 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жақ бастау сол жақ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Қиынбұлақ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оңтүстік-шығысқа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ауылынан солтүстікке қарай 10,5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және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кен орнының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ауылынан шығысқа қарай 13,3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19,2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Жигаловский ключ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18,9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482-690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482-690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18,9 шақырым жерде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Сакрома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Теректі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Теректі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солтүстік-шығысқа қарай 13,8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Медвежий ағыны және оның сол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Маркакөл ауылынан солтүстік-шығысқа қарай 25,7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Төсқайын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Терісайрық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Ақмұрат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Жалпақағаш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05-07269-2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өзенінің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Балақалжыр өзенінің саласы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Теректі өзенінің саласы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3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4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Теректі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"Манка" алтын кендерін барлау учаскесінде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ауылынан шығысқа қарай 12,3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Қандырла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Деміңшық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1-№ 11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өзенінің саласы 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"Карчигинское" кен орнының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өзенінің саласы 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Балақалжыр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Шындыбұлақ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ауылынан солтүстік- батысқа қарай 12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Құлынжүн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Қоншубай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Аюқашқан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Топольки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Капрли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Құлынжүн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ауылынан оңтүстік-шығысқа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 көлі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 ауылына қарама-қарсы 1690+00 ДК-ден 1707-17-ге дейінгі учаскеде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Құлынжол ауылынан оңтүстік-шығысқа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ауылынан оңтүстікке қарай 2,1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729,1939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Ортаұласты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Қызылкесек арығы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арығы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05-078-006, 05-078-018 және 05-078-024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ауылынан солтүстік-шығысқа қарай 6,1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ауылынан оңтүстік-батысқа қарай 19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арығы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ауылынан солтүстік-батысқа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Қарағанжыра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05-078-016, 05-078-018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арығы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Қыстаубайтоған арығы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Тоғым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оңтүстік-батысқа қарай 16,2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Талдыайрық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солтүстік-шығысқа қарай 8,8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Қанжығабұлақ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жерлері бар батпақты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Маралушка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Бердібай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Қойшыбай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Бутагора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Топтал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 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су қоймасы солтүстік, шығыс, батыс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Ертенбұлақ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Майлысай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ағынының бастаулары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 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Ұлан, Глубокое және Шемонаиха аудандарының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оңтүстік-шығысқа қарай 12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Қапыбай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Тульск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Варначий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Кочевной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ауылынан 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Желдікезен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оңтүстікке қарай 5,1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Кіші-Көке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Шыбынды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Шыбынды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Жалдыарық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оңтүстік-батысқа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Дәнебұлақ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ауылынан оңтүстік-шығысқа қарай 8,3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өзеніндегі тоған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05-079-009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Тайынты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05-079-025 және 05-079-026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өзенінің ағысы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карьер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карьер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Қайыңдыбұлақ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оңтүстікке қарай 16,5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Гнилая Балка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солтүстік-шығысқа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ауылынан солтүстік-шығысқа қарай 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Шерен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Аюды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 кентінен солтүстік-шығысқа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Аюды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су қоймасы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оңтүстікке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Салдырмабұлақ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оңтүстікке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Бесбала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су қоймасынан солтүстік-шығысқа қарай 0,27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 Лог ағыны сол жалғау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Желдіөзек ауылынан шығысқа қарай 11,2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өзеніндегі су қоймасы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оңтүстік-батысқа қарай 18,4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Ново-Азовое ауылынан оңтүстік-батысқа қарай 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Айркезен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оңтүстікке қарай 22,5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6,3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Байтеке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оңтүстік-батысқа қарай 13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Вермберг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оңтүстік-шығысқа қарай 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Шелекті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ауылынан оңтүстік-батысқа қарай 7,2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Тайынбай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оңтүстік-шығысына қарай 5,4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оңтүстік-шығысықа қарай 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Жыланды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шығысқа қарай 19,5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Жыланды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оңтүстік-шығысқа қарай 20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оңтүстік-батысқа қарай 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05-079-057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Жалдыарық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 ауылынан шығысқа қарай 3,2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933,8916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807,8906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05-079-017-430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Макетколь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ауылынан солтүстік-батысқа қарай 3,1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Шикубай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Сатыбай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05-079-002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ауылынан оңтүстік-шығысқа қарай 4,2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Туашнылаған 1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оңтүстік-шығысқа қарай 13,9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Шурук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саласы сол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Шүкібай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10,7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Сатыбай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Данабұлақ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оңтүстікке қарай 19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366,7-395,4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солтүстік- 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Сауншат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ауылынан солтүстік-батысқа қарай 4,6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Түсқайың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ауылынан солтүстікке қарай 5,3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Докторский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ауылынан оңтүстік-шығысқа қарай 2,2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Нарым ауылынан солтүстік-шығысқа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ауылынан оңтүстік-шығысқа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өзенінің сол жақ тармағы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Ключ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ауылынан солтүстікке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Ключ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 13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Кривушка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ауылынан солтүстікке қарай 0,9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Теректі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Маймыр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оңтүстікке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Ульяновка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Трактовый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 9,5 және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3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Теректі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солтүстік-батысқа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Теректі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"Нарымка" алтын шашыраңқы көрінісінің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56,0178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қайнары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қайнары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қайнары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қайнар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қайнар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Докторский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ауылынан оңтүстік-шығысқа қарай 1,1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Бесюй ауылынан шығысқа қарай 3,7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ауылынан оңтүстікке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ауылынан солтүстік-шығысқа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өзенінің ағысы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Спорный Ключ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ауылынан 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ауылынан солтүстікке қарай 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 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солтүстік-батысқа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ауылынан оңтүстікке қарай 6,9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солтүстік-шығысқа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Калинкин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ауылынан оңтүстік-батысқа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ключ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05-080-030 және 05-080-031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05-080-020 және 05-080-022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4417,8628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5658,9915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ендері бекітілген жобалық құжаттаманың картографиялық материалында көрсетілген.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