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814d" w14:textId="e408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туралы" Шығыс Қазақстан облысы әкімдігінің 2024 жылғы 14 маусымдағы № 140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23 қазандағы № 255 қаулысы. Шығыс Қазақстан облысының Әділет департаментінде 2024 жылғы 29 қазанда № 9099-16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бойынша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туралы" Шығыс Қазақстан облысы әкімдігінің 2024 жылғы 14 маусымдағы № 140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9043-16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 (албырт, тұқы тұқымдас балықтар мен олардың будандары үшін)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дана уылдырық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(10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(30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