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4f78" w14:textId="8a64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Шығыс Қазақстан әкімдігінің 2022 жылғы 8 ақпандағы № 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16 қазандағы № 252 қаулысы. Шығыс Қазақстан облысының Әділет департаментінде 2024 жылғы 21 қазанда № 9095-16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Шығыс Қазақстан облысы әкімдігінің 2022 жылғы 8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26761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ішкі саясат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Е.Ж. Нұрғалиевқа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