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8fa9" w14:textId="e158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пестицидтердің, биоагенттердiң (энтомофагтардың) тізбесі мен субсидиялар нормаларын бекіту туралы" Шығыс Қазақстан облысы әкімдігінің 2024 жылғы 3 шілдедегі № 172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10 қазандағы № 247 қаулысы. Шығыс Қазақстан облысының Әділет департаментінде 2024 жылғы 17 қазанда № 9094-16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арналған пестицидтердің, биоагенттердiң (энтомофагтардың) тізбесі мен субсидиялар нормаларын бекіту туралы" Шығыс Қазақстан облысы әкімдігінің 2024 жылғы 3 шілдедегі № 172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9048-16 болып тіркелген) мынадай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625-700 жолдарымен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килограмына 600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 тұзы, литріне 720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литріне 357 грамм + дикамба, литріне 124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100 грамм + фенхлоразол-этил (антидот), литріне 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450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литріне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90 грамм + клодинафоп-пропаргил, литріне 45 грамм + клоквинтоцет-мексил (антидот), литріне 34,5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литріне 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литріне 410 грамм + флорасулам, литріне 7,4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литріне 33 грамм + имазапир, литріне 15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69 грамм + мефенпир-диэтил (антидот), литріне 75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литріне 500 грамм + клопиралид,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литріне 480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литріне 330 грамм + фомесафен,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литріне 20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литріне 45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литріне 150 грамм +лямбда-цигалотрин, литріне 100 грамм + луфенурон, литріне 75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литріне 960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Флуметсулам, килограмына 800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Фарго,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килограмына 700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литріне 240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литріне 75 грамм + никосульфурон, литріне 37,5 грамм + пиклорам, литріне 17,5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180 грамм + азоксистробин, литріне 120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400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литріне 240 грамм + ципроконазол, литріне 160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литріне 250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литріне 95 грамм + хизалофоп-п-этил, литріне 25 грамм + кломазон, литріне 230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250 грамм + ципроконазол, литріне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литріне 100 грамм + 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концентратының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литріне 100 грамм + лямбда-цигалотрин,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микрокапсулданған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литріне 200 грамм + МЦПА,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литріне 410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литріне 540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литріне 905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литріне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килограмына 700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литріне 141 грамм + лямбда- цигалотрин, литріне 106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литріне 240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килограмына 600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литріне 150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килограмына 350 грам + трибенурон-метил, килограмына 200 грамм + флорасулам, килограмына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литріне 25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литріне 300 грамм + тебуконазол,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Универсал,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аммонийная соль, килограмына 800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литріне 500 грамм + луфенурон, литріне 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литріне 85 грамм + эпиксиконазол, литріне 62,5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 түріндегі 2,4-Д қышқылы, литріне 452 грамм + флорасулам, литріне 6,25 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литріне 100 грамм + абамектин, литріне 40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литріне 200 грамм + литріне ципроконазол, литріне 80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литріне 100 грамм + мефенпир-диэтил (антидот), литріне 27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килограмына 800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килограмына 750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литріне 40 грамм + имазамокс, литріне 30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литріне 200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литріне 62,5 грамм + эпоксиконазол, литріне 62,5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цигалотрин, литріне 100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литріне 300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