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45a8" w14:textId="a4c4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әлеуметтік маңызы бар қатынастардың тізбесін айқындау туралы" Шығыс Қазақстан облыстық мәслихатының 2018 жылғы 10 қазандағы № 23/265-VI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2024 жылғы 20 қыркүйектегі № 16/127-VIII шешімі. Шығыс Қазақстан облысының Әділет департаментінде 2024 жылғы 24 қыркүйекте № 9080-16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"Шығыс Қазақстан облысы бойынша әлеуметтік маңызы бар қатынастардың тізбесін айқындау туралы" 2018 жылғы 10 қазандағы № 23/265-VI (Нормативтік құқықтық актілерді мемлекеттік тіркеу тізілімінде № 5687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23/265-VІ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әлеуметтік маңызы бар қатынастардың тізбесі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р/н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аудандардың атауы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"Защита-Кемежай"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"Рассвет фабрикасы-Әуежай"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"Октябрский кенті-Өскемен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"Племстанция-Су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"Өзен вокзалы-Аблакетка айлағы"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"Октябрский кенті-Гавань"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"Өзен вокзалы-Титан-магний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"Рассвет фабрикасы-Титан-магний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"Щербаков-Алтайская"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"Өзен вокзалы-Опытное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"Теміржол көпірі-Ивушка"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"Кемежай-Әуежай"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"Өскемен вокзалы-Понтон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"Өскемен вокзалы-Очистные"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"Кемежай-Загородный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"Южная магистраль-Октябрский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"Өзен вокзалы-Защита"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"Кемежай-Мелькомбинат"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"Су электр станциясы-Понтон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"Су электр станциясы-"Колос"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"Заводская-Метталлург 2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"Заводская-Су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"Кемежай-Титан-магний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"Октябрский кенті-А. Куленов атындағы 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"Понтон көпірі-Геологическая"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"Өзен вокзалы-Әуежай"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"Өскемен вокзалы- Жаңа Ахмер"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"Облыстық балалар ауруханасы-Самал"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"Қазмырыш-Металлург 2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"Кемежай-Ивушка"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"Өскемен вокзалы-Әл-Фараби даңғылы"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"Надежда" бақша қоғамы-Ивушка"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"Октябрский кенті-"Радуга" бақша қоғамы"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"Садовая-Металлург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"Жаңа Ахмер-Ивушка"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"Титан-магний комбинаты-Солнечный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"Октябрский кенті-Есенберлин"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"Октябрский кенті-Тальниковая"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"Өзен вокзалы-Герасимовка ауылы"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"Прапорщиково ауылы-Өскемен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"Кемежай-Ушанов ауылдық округі"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"Облыстық балалар ауруханасы-Самсоновка"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"Кемежай-Подгорное"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"Ахмер кенті-Нұрлы көш"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"Өскемен вокзалы-Металлург 2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"Геологическая-Тальниковая"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"Кожедуб-Рассвет фабрикасы"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"Өскемен вокзалы-Жастар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"Ивушка-Әл-Фараби"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"Өзен вокзалы-23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Славский атындағы жағалау-облыстық туберкулезге қарсы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"Ахмер кенті-облыстық балалар ауруханасы"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"Жастар көшесі-"Технодом" сауда үйі"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"Жастар көшесі-Электр тауарлар"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"Өскемен вокзалы-Гумилев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"Октябрский кенті- Племстанция"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"Ивушка-Шығыс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"Облыстық туберкулезге қарсы диспансер- Рассвет фабрикасы"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"Өскемен вокзалы-"Ривьера" тұрғын үй кешені"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"Жаңа Ахмер-21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"Өзен вокзалы-Нұрлы көш"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"Жаңа құрылыс 16 шағын аудан-"Надежда" саяжайлары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"Өзен вокзалы-"Восточник" бақша қоғамы"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"Полярная-Жылу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"Рандеву-Айлақ"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"Рандеву-Таловка (Ливино ауылы)"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"5 шағын аудан-Полярная"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"5 шағын аудан-Риддер металлург кешені"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"Автобекет-4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"Автобекет-Белый луг"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"Автобекет-1 шағын аудан"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"5 шағын аудан-Байыту фабрикасының 1 қақпасы"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"Коновалов ауылы-Қазақстан"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"Автостанция-Демалыс үйі"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"Риддер-Бутаково"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"94 квартал-Байыту фабрикасының 1 қақпасы"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"Глубокое-Саяжайлар"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"Глубокое-Веселовка"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"Глубокое кенті бойынша"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"Белоусовка кенті бойынша"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"Белоусовка кенті-Глубокое кенті"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"Автобекет-Өнеркәсіп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"Ескі қала-Батыс"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"Автобекет-Рабочая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"Өнеркәсіп алаңы-Шағын отбасы"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"Өнеркәсіп алаңы - Батыс"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"Рабочая көшесі- 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"Автобекет-№ 7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"Автобекет-Техникалық қызмет көрсету станциясы"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"Зайсан қаласы бойынша"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"Зайсан-Кеңсай-Шілікті"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"Зайсан-Айнабұлақ-Жамбыл-Дайыр-Қуаныш-Біржан"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"Зайсан-Айнабұлақ-Көгедай-Шалқар-Қаратал-Үлкен Қаратал"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"Зайсан-Айнабұлақ-Жамбыл-Көкжыра"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"Зайсан-Айнабұлақ-Сартерек"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"Зайсан-Кеңсай-Жарсу-Бақасу-Саржыра"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"Зайсан-Қарабұлақ"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"Зайсан-Қайнар"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"Зайсан-Жаңатұрмыс"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"Катонқарағай-Ақсу"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"Катонқарағай-Өрел"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"Катонқарағай-Берел"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1)"Үлкен Нарын-Көктерек"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2)"Бураново-Кірпіш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"Күршім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"Күршім-Ақсуат-Күршім"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"Күршім-Қаратоғай"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1)"Тұғыл-Ақжар"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2)"Қабанбай-Ақмектеп-Қарасу-Ақжар-Қарасу-Ақмектеп-Қабанбай"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"Шемонаиха-Большая 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4)"Шемонаиха-Медведка"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5)"Шемонаиха-Пруггерово-Кенюхово-Горкуново-Сугатовка"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6)"Шемонаиха-Октябьское-Луговое"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7)"Шемонаиха-Красная Шемонаиха-Белый Камень"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8)"Шемонаиха-Рулиха"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9)"Шемонаиха-Рассыпное"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1)"Өскемен-Риддер"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2)"Өскемен-Первомайский"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3)"Өскемен-Предгорное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4)"Өскемен-Предгорное Уварово арқылы"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5)"Өскемен-Күршім"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6)"Өскемен-Үлкен Нарын"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7)"Өскемен-Алтайский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8)"Өскемен-Қасым Қайсенов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9)"Өскемен-Белоусовка"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10)"Өскемен-Зайсан"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11)"Өскемен-Бобровка"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12)"Өскемен-Шемонаиха Жоғарғы Үбі арқылы"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13)"Өскемен-Тарханка"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14)"Өскемен-Көгілдір шығанақ-Айна"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15)"Өскемен-Малоубинка"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16)"Өскемен-Украинка"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17)"Өскемен-Қаракөл"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18)"Өскемен-Белое"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19)"Өскемен-Катонқарағай-Берел"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20)"Өскемен-Саратовка-Отрадное"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21)"Өскемен-Новая Канайка"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22)"Өскемен-Самар"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23)"Өскемен-Тройницкое"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24)"Өскемен-Глубокое"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25)"Өскемен-Алтай"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26)"Өскемен-Асу-Бұлақ"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27)"Өскемен-Октябрск"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28)"Өскемен-Серебрянск"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29)"Өскемен-Ново-Азовое"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30)"Өскемен-Шемонаиха Первомайск арқылы"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31)"Өскемен-Ново-Ульбинка"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32)"Өскемен-Ақжар"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