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bc07" w14:textId="cb4b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29 тамыздағы № 215 қаулысы. Шығыс Қазақстан облысының Әділет департаментінде 2024 жылғы 4 қыркүйекте № 9074-16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су объектілерінің су қорғау аймақтары мен белдеулерін және оларды шаруашылықта пайдалану режимін белгілеу туралы" Шығыс Қазақстан облысы әкімдігінің 2021 жылғы 8 қарашадағы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25062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шаруашылығы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Ертіс бассейндік инспекциясының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2024 жылғы "___"_______________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Жәдігерұлы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№322 қаулысына 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су объектілерінің су қорғау аймақтары мен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 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05-085-142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Масьяновка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05-085-142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солтүстік-шығысқа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Тоскура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 солтүстік-шығысқа қарай 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оңтүстік-шығысқа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Листвяжная ағынының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Сергеевский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Теремок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Ловчий арнасы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 су қоймасы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Гремучий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 объектілері орналасқан учаскелерде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Чишин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 ауылынан солтүстік-шығысқа қарай 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өзенінің оң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1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 № 3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 кадастрлық нөмірі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оң жағалау (Ермаковка ауылы) сол жағалау (Ново-Троицкое ауылы) Березовка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өзенінің бастауы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 солтүстік-батысқа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 № 1 учаске 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 оңтүстік-батысқа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Бұқтырма өзенінің саласы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Погуляйка өзенінің саласы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 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оңтүстік-шығысқа қарай 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 оңтүстік-шығысқа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 № 1 учаске № 2 учаске № 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Алтай ауданы Огневка кенті, Ұлан ауданы Смолянка ауылы, Ұлан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ауылынан солтүстікке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10,4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 солтүстік-батысқа қарай 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Ключ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солтүстік-шығыс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Лог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Моховушка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Пьянкин Лог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Ново-Крестьянка ауылынан солтүстікке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Қазкен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Дальняя 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оңтүстік-шығысқа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солтүстікке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 солтүстікке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станциясынан солтүстікке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ауылынан солтүстік-батысқа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оңтүстік-батысқа қарай 5,2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Феклистка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ауылынан солтүстікке қарай 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Чахлов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Полянское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солтүстік-батысқа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7,3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ауылынан солтүстік-батысқа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Селезневка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05-070-048, 05-070-053 есептік кварталдар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Подстепная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солтүстік-шығысқа қарай 7,5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Подорленок ауылынан оңтүстікке қарай 0,4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Капитанов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Рыковский Лог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"Снегиревское"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Погорелка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солтүстік-батысқа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солтүстікке қарай 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 ауылынан солтүстікке қарай 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кентінен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Мира көшесі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ауылынан оңтүстік-шығысқа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 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ауылынан оңтүстік-батысқа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Оба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ағыстары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 солтүстікке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Деушкин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лог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Оба өзенінің ағысы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Гребенюшка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Таловка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ауданында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Үлбі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ауылынан солтүстік-батысқа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Пинегин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Висловка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Металлист-3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Висловка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 солтүстік-шығысқа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05-068-047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ауылынан оңтүстік-батысқа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ауылынан оңтүстік-батысқа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 речка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05-068-101-120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05-068-090, 05-068-098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05-068-089 есептік квартал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1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 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 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Чесноковая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Колматиха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солтүстік-шығысқа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солтүстікке қарай 2,4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Үшкүнгей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батысқа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ауылынан оңтүстікке қарай 0,2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өзенінің арнасы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өзенінің тармағы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Үнгі өзені арнасының тармағы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оңтүстік-шығысқа қарай 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солтүстік-шығысқа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Топқайың ауылынан солтүстік-шығысқа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солтүстік-шығысқа қарай 14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солтүстік-шығысқа қарай 7,6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Сарықарағай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солтүстік-шығысқа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оңтүстік-батысқа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Үріл ауылынан оңтүстікке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Сартқожа 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ауылынан оңтүстікке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Жаңа-Үлго ауылынан оңтүстік-шығысқа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жағааршатлау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Шұқырқалжыр өзені оң салаларының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13).,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 солтүстік-шығыс жағалау 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 № 4 саласы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Қарағая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Қатыш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 оң жағалау сол жағалау оң жағалау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көлі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Шуршутсу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оң жақ бастау сол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ауылынан солтүстікке қарай 10,5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және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ауылынан шығысқа қарай 13,3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Конакбай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19,2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Жигаловский ключ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18,9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 18,9 шақырым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солтүстік-шығысқа қарай 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өзені сол жағалау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Төсқайын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 өзенінің саласы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Теректі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"Манка" алтын кендерін барлау учаскесінде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ауылынан шығысқа қарай 12,3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Қандырла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Деміңшық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өзенінің саласы 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"Карчигинское" кен орнының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өзенінің саласы 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Капрли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Құлынжүн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ауылынан оңтүстік-шығысқа қарай 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ауылына қарама-қарсы 1690+00 ДК-ден 1707-17-ге дейінгі учаскеде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Құлынжол ауылынан оңтүстік-шығысқа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ауылынан солтүстік-шығысқа қарай 6,1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оңтүстік-батысқа қарай 19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арығы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солтүстік-батысқа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солтүстік-шығысқа қарай 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 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 солтүстік, шығыс, батыс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оңтүстік-шығысқа қарай 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оңтүстік-батысқа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 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Гнилая Балка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солтүстік-шығысқа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 солтүстік-шығысқа қарай 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Шерен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Аюды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 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Аюды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өзеніндегі су қоймасы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Салдырмабұлақ өзені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Бесбала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су қоймасынан солтүстік-шығысқа қарай 0,27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 сол жалғау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ауылынан шығысқа қарай 11,2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су қоймасы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18,4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ауылынан оңтүстік-батысқа қарай 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Айркезен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оңтүстікке қарай 22,5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 6,3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Байтеке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оңтүстік-батысқа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Вермберг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оңтүстік-шығысқа қарай 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ауылынан оңтүстік-батысқа қарай 7,2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Тайынбай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оңтүстік-шығысына қарай 5,4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оңтүстік-шығысықа қарай 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шығысқа қарай 19,5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Жыланды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оңтүстік-шығысқа қарай 20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оңтүстік-батысқа қарай 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05-079-057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ауылынан шығысқа қарай 3,2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оңтүстік-батысқа қарай 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05-079-017-430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Макетколь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ауылынан солтүстік-батысқа қарай 3,1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Шикубай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Сатыбай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 4,2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Туашнылаған 1 ағыны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қарай 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ағыны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оңтүстік-шығысқа қарай 13,9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Шурук ағыны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Сауншат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 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Түсқайың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 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Нарым ауылынан солтүстік-шығысқа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оңтүстік-шығысқа қарай 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 сол жағалау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ауылынан солтүстікке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 солтүстік-батысқа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Кривушка ағыны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солтүстікке қарай 0,9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Маймыр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оңтүстікке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ағыны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 9,5 және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Сурка өзені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 оңтүстік-батысқа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 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шығысқа қарай 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 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ағыны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солтүстік-батысқа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 сол жағалау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"Нарымка" алтын шашыраңқы көрінісінің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қайнары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қайнары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қайнар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қайнар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 оңтүстік-шығысқа қарай 1,1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 ауылынан шығысқа қарай 3,7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 оң жағалау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 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 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солтүстік-батысқа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ауылынан оңтүстікке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Лосиха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Калинкин ағыны 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ауылынан оңтүстік-батысқа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солтүстік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ключ ағыны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05-080-030 және 05-080-031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және 05-080-022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