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5258" w14:textId="8e15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20 тамыздағы № 205 қаулысы. Шығыс Қазақстан облысының Әділет департаментінде 2024 жылғы 21 тамызда № 9060-16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Казақстан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әкімдігінің кейбір қаулыларының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Шығыс Қазақстан облысы әкімінің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табиғи ресурстар мәселелері жөніндегі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әкімдігінің кейбір күші жойылған қаулыларының тізбесі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тоғандарының тізбесін бекіту туралы" Шығыс Қазақстан облысы әкімдігінің 2010 жылғы 29 қаңтардағы № 359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2526 болып тіркелген).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"Жергілікті маңызы бар балық шаруашылығы су тоғандарының тізбесін бекіту туралы" Шығыс Қазақстан облысы әкімдігінің 2010 жылғы 29 қаңтардағы № 359 қаулысына өзгеріс енгізу туралы" Шығыс Қазақстан облысы әкімдігінің 2017 жылғы 17 ақпандағы № 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4911 болып тіркелген).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"Жергілікті маңызы бар балық шаруашылығы су тоғандарының тізбесін бекіту туралы" Шығыс Қазақстан облысы әкімдігінің 2010 жылғы 29 қаңтардағы № 359 қаулысына өзгерістер мен толықтыру енгізу туралы" Шығыс Қазақстан облысы әкімдігінің 2018 жылғы 28 қыркүйектегі № 285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5681 болып тіркелген).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"Жергілікті маңызы бар балық шаруашылығы су тоғандарының тізбесін бекіту туралы" Шығыс Қазақстан облысы әкімдігінің 2010 жылғы 29 қаңтардағы № 359 қаулысына өзгеріс енгізу туралы" Шығыс Қазақстан облысы әкімдігінің 2023 жылғы 6 маусымдағы № 124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8864-16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