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43521" w14:textId="63435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бойынша 2024 жылға арналған акваөсіру (балық өсіру шаруашылығы) өнімінің өнімділігі мен сапасын арттыруды, сондай-ақ асыл тұқымды балық өсіруді дамытуды субсидиялау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2024 жылғы 14 маусымдағы № 140 қаулысы. Шығыс Қазақстан облысының Әділет департаментінде 2024 жылғы 20 маусымда № 9043-16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"Жануарлар дүниесін қорғау, өсімін молайту және пайдалану туралы" Қазақстан Республикасы Заңының 10-бабы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5-14) тармақшасына, "Акваөсіру (балық өсіру шаруашылығы) өнімінің өнімділігі мен сапасын арттыруды, сондай-ақ асыл тұқымды балық өсіруді дамытуды субсидиялау қағидаларын бекіту туралы" Қазақстан Республикасы Экология, геология және табиғи ресурстар министрінің 2022 жылғы 24 мамырдағы № 180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28188 болып тіркелген) сәйкес Шығыс Қазақстан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 бойынша 2024 жылға арналған акваөсіру (балық өсіру шаруашылығы) өнімінің өнімділігі мен сапасын арттыруды, сондай-ақ асыл тұқымды балық өсіруді дамытуды субсидиялау көлемдері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Облыстың табиғи ресурстар және табиғат пайдалануды реттеу басқармасы Қазақстан Республикасының заңнамасында белгіленген тәртіппен: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Шығыс Қазақстан облысының Әділет департаментінде мемлекеттік тіркелуін;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оның Шығыс Қазақстан облысы әкімдігінің интернет-ресурсында орналастырылуын қамтамасыз етсін.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табиғи ресурстар және табиғат пайдалануды реттеу мәселелері жөніндегі орынбасарына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Шығыс Қазақстан облысы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14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 қаулысына қосымша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бойынша 2024 жылға арналған акваөсіру (балық өсіру шаруашылығы) өнімінің өнімділігі мен сапасын арттыруды, сондай-ақ асыл тұқымды балық өсіруді дамытуды субсидиялау көлемдері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Шығыс Қазақстан облысы әкімдігінің 23.10.2024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көлем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азықтарын сатып алу шығыстарын өтеуге субсидиялар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Албырт тұқымдас балықтар мен олардың будандары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1 655 154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446 891,6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балықтар мен олардың будандары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448 287,6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 материалын сатып алу шығыстарын өтеу субсидиялары (албырт, тұқы тұқымдас балықтар мен олардың будандары үшін)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Албырт тұқымдас ұрықтанған 1 (бір) дана уылдырық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4 229 650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Албырт тұқымдас шабағы (10 граммға дейін)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шабағы (30 граммға дейін)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