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91597" w14:textId="b2915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Жоғарылатылған лауазымдық айлықақылар мен тарифтiк мөлшерлемелерді белгілеу туралы</w:t>
      </w:r>
    </w:p>
    <w:p>
      <w:pPr>
        <w:spacing w:after="0"/>
        <w:ind w:left="0"/>
        <w:jc w:val="both"/>
      </w:pPr>
      <w:r>
        <w:rPr>
          <w:rFonts w:ascii="Times New Roman"/>
          <w:b w:val="false"/>
          <w:i w:val="false"/>
          <w:color w:val="000000"/>
          <w:sz w:val="28"/>
        </w:rPr>
        <w:t>Шығыс Қазақстан облыстық мәслихатының 2024 жылғы 24 мамырдағы № 13/108-VIII шешімі. Шығыс Қазақстан облысының Әділет департаментінде 2024 жылғы 29 мамырда № 9021-16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және 2-тармағына сәйкес, Шығыс Қазақстан облыстық мәслихаты ШЕШТІ:</w:t>
      </w:r>
    </w:p>
    <w:bookmarkEnd w:id="0"/>
    <w:bookmarkStart w:name="z6"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iстейтiн денсаулық сақтау, әлеуметтiк қамсыздандыру, бiлiм беру, мәдениет, спорт және орман шаруашылығы саласындағы мамандарға, сондай-ақ облыстық бюджеттен қаржыландырылатын мемлекеттік ұйымдарда жұмыс істейтін аталған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белгіленсін.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