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1e3c" w14:textId="e8c1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2024 жылғы 12 сәуірдегі № 12/96-VIII шешімі. Шығыс Қазақстан облысының Әділет департаментінде 2024 жылғы 22 сәуірде № 9007-16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"Шығыс Қазақстан облысының жасыл екпелерді күтіп-ұстау және қорғау қағидаларын, Шығыс Қазақстан облысының қалалары мен елді мекендерінің аумақтарын абаттандыру қағидаларын бекіту туралы" Шығыс Қазақстан облыстық мәслихатының 2021 жылғы 23 сәуірдегі № 4/40-VII (Нормативтік құқықтық актілерді мемлекеттік тіркеу тізілімінде № 8779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"Шығыс Қазақстан облысының жасыл екпелерді күтіп-ұстау және қорғау қағидаларын, Шығыс Қазақстан облысының қалалары мен елді мекендерінің аумақтарын абаттандыру қағидаларын бекіту туралы" Шығыс Қазақстан облыстық мәслихатының 2021 жылғы 23 сәуірдегі № 4/40-VII шешіміне өзгеріс енгізу туралы" Шығыс Қазақстан облыстық мәслихатының 2022 жылғы 16 қыркүйектегі № 19/164-VII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электрондық түрдегі эталондық бақылау банкінде 2022 жылғы 21 қыркүйекте жарияланды).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