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63d9" w14:textId="3e66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 бойынша тұрғын үй сертификаттарының мөлшерін және алушылар санатының тізбесін айқындау туралы</w:t>
      </w:r>
    </w:p>
    <w:p>
      <w:pPr>
        <w:spacing w:after="0"/>
        <w:ind w:left="0"/>
        <w:jc w:val="both"/>
      </w:pPr>
      <w:r>
        <w:rPr>
          <w:rFonts w:ascii="Times New Roman"/>
          <w:b w:val="false"/>
          <w:i w:val="false"/>
          <w:color w:val="000000"/>
          <w:sz w:val="28"/>
        </w:rPr>
        <w:t>Түркістан облысы Сауран аудандық мәслихатының 2024 жылғы 13 қарашадағы № 192 шешімі. Түркістан облысының Әдiлет департаментiнде 2024 жылғы 13 қарашада № 6616-13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Индустрия және инфрақұрылымдық даму министрінің "Тұрғын үй сертификаттарын беру қағидаларын бекіту туралы" 2019 жылғы 20 маусымдағы №417 (нормативтік құқықтық актілерді мемлекеттік тіркеу тізілімінде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Сауран ауданы бойынша тұрғын үй сертификаттарының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Сауран ауданы бойынша тұрғын үй сертификаттарын алушылар санатының тізбесі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xml:space="preserve">
      3. Сауран аудандық мәслихатының "Тұрғын үй сертификаттарының мөлшерін және алушылар санатының тізбесін айқындау туралы" 2022 жылғы 26 желтоқсандағы №167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№31537 болып тіркелген) және "Сауран аудандық мәслихатының 2022 жылғы 26 желтоқсандағы №167 "Тұрғын үй сертификаттарының мөлшерін және алушылар санатының тізбесін айқындау туралы" шешіміне өзгеріс енгізу туралы" 2023 жылғы 22 желтоқсандағы №103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№6430-13 болып тіркелген) күштері жойылды деп танылсын.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2024 жылғы 13 қарашадағы</w:t>
            </w:r>
            <w:r>
              <w:br/>
            </w:r>
            <w:r>
              <w:rPr>
                <w:rFonts w:ascii="Times New Roman"/>
                <w:b w:val="false"/>
                <w:i w:val="false"/>
                <w:color w:val="000000"/>
                <w:sz w:val="20"/>
              </w:rPr>
              <w:t>№192 шешіміне №1 қосымша</w:t>
            </w:r>
          </w:p>
        </w:tc>
      </w:tr>
    </w:tbl>
    <w:bookmarkStart w:name="z7" w:id="5"/>
    <w:p>
      <w:pPr>
        <w:spacing w:after="0"/>
        <w:ind w:left="0"/>
        <w:jc w:val="left"/>
      </w:pPr>
      <w:r>
        <w:rPr>
          <w:rFonts w:ascii="Times New Roman"/>
          <w:b/>
          <w:i w:val="false"/>
          <w:color w:val="000000"/>
        </w:rPr>
        <w:t xml:space="preserve"> Сауран ауданы бойынша тұрғын үй сертификаттарының мөлшері</w:t>
      </w:r>
    </w:p>
    <w:bookmarkEnd w:id="5"/>
    <w:p>
      <w:pPr>
        <w:spacing w:after="0"/>
        <w:ind w:left="0"/>
        <w:jc w:val="both"/>
      </w:pPr>
      <w:r>
        <w:rPr>
          <w:rFonts w:ascii="Times New Roman"/>
          <w:b w:val="false"/>
          <w:i w:val="false"/>
          <w:color w:val="000000"/>
          <w:sz w:val="28"/>
        </w:rPr>
        <w:t>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ипотекалық тұрғын үй қарыздарын пайдалана отырып, азаматтардың тұрғын үйді меншігіне алу құқығын іске асыру үшін Сауран ауданында тұрғын үй сертификаттарының мөлшері:</w:t>
      </w:r>
    </w:p>
    <w:p>
      <w:pPr>
        <w:spacing w:after="0"/>
        <w:ind w:left="0"/>
        <w:jc w:val="both"/>
      </w:pPr>
      <w:r>
        <w:rPr>
          <w:rFonts w:ascii="Times New Roman"/>
          <w:b w:val="false"/>
          <w:i w:val="false"/>
          <w:color w:val="000000"/>
          <w:sz w:val="28"/>
        </w:rPr>
        <w:t>
      1) Тұрғын үй қарызы сомасынан 10 пайыз, алайда әлеуметтік көмек түрі ретінде 1 500 000 (бір миллион бес жүз мың) теңгеден артық емес;</w:t>
      </w:r>
    </w:p>
    <w:p>
      <w:pPr>
        <w:spacing w:after="0"/>
        <w:ind w:left="0"/>
        <w:jc w:val="both"/>
      </w:pPr>
      <w:r>
        <w:rPr>
          <w:rFonts w:ascii="Times New Roman"/>
          <w:b w:val="false"/>
          <w:i w:val="false"/>
          <w:color w:val="000000"/>
          <w:sz w:val="28"/>
        </w:rPr>
        <w:t>
      2) Тұрғын үй қарызы сомасынан 10 пайыз, алайда әлеуметтік қолдау түрі ретінде 1 500 000 (бір миллион бес жүз мың) теңгеден артық емес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2024 жылғы 13 қарашадағы</w:t>
            </w:r>
            <w:r>
              <w:br/>
            </w:r>
            <w:r>
              <w:rPr>
                <w:rFonts w:ascii="Times New Roman"/>
                <w:b w:val="false"/>
                <w:i w:val="false"/>
                <w:color w:val="000000"/>
                <w:sz w:val="20"/>
              </w:rPr>
              <w:t>№192 шешіміне №2 қосымша</w:t>
            </w:r>
          </w:p>
        </w:tc>
      </w:tr>
    </w:tbl>
    <w:bookmarkStart w:name="z9" w:id="6"/>
    <w:p>
      <w:pPr>
        <w:spacing w:after="0"/>
        <w:ind w:left="0"/>
        <w:jc w:val="left"/>
      </w:pPr>
      <w:r>
        <w:rPr>
          <w:rFonts w:ascii="Times New Roman"/>
          <w:b/>
          <w:i w:val="false"/>
          <w:color w:val="000000"/>
        </w:rPr>
        <w:t xml:space="preserve"> Сауран ауданы бойынша тұрғын үй сертификаттарын алушылар санатының тізбесі</w:t>
      </w:r>
    </w:p>
    <w:bookmarkEnd w:id="6"/>
    <w:p>
      <w:pPr>
        <w:spacing w:after="0"/>
        <w:ind w:left="0"/>
        <w:jc w:val="both"/>
      </w:pPr>
      <w:r>
        <w:rPr>
          <w:rFonts w:ascii="Times New Roman"/>
          <w:b w:val="false"/>
          <w:i w:val="false"/>
          <w:color w:val="000000"/>
          <w:sz w:val="28"/>
        </w:rPr>
        <w:t xml:space="preserve">
      1) Қазақстан Республикасының "Тұрғын үй қатынастары туралы"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халықтың әлеуметтік жағынан осал топтары;</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2023 жылғы 20 мамырдағы №161 "Еңбек ресурстарын болжаудың ұлттық жүйесін қалыптастыру және оның нәтижелерін пайдалану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әлеуметтік қамсыздандыру салаларындағы бюджеттік ұйымдарының мамандары және басқа да салалардағы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