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121a" w14:textId="2301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2023 жылғы 22 қыркүйектегі № 5-59-VIІI "Келес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29 шілдедегі № 16-125-VIII шешімі. Түркістан облысының Әділет департаментінде 2024 жылғы 6 тамызда № 6568-13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"Келес ауданында тұрғын үй көмегін көрсетудің мөлшері мен тәртібін айқындау туралы" 2023 жылғы 22 қыркүйектегі №5-59-VIІI (Нормативтік құқықтық актілерді мемлекеттік тіркеу тізілімінде №6357-13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""Тұрғын үй қатынастары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беру қағидаларын бекіту туралы" Қазақстан Республикасы Өнеркәсіп және құрылыс министрінің 2023 жылғы 8 желтоқсандағы №117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