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76621" w14:textId="0576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ауданы бойынша шетелдіктер үшін 2024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2024 жылғы 18 наурыздағы № 21-98-VIII шешiмi. Түркістан облысының Әдiлет департаментiнде 2024 жылғы 20 наурызда № 6485-13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 жылғы 1 қаңтардан бастап 31 желтоқсанды қоса алғанда туристерді орналастыру орындарындағы шетелдіктер үшін туристік жарнаның мөлшерлемелері - болу құнының 0 (нөл) пайызы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