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e35d" w14:textId="78de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маслихатының 2020 жылғы 23 маусымдағы № 56/1-06 "Түлкібас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20 желтоқсандағы № 28/3-08 шешімі. Түркістан облысының Әділет департаментінде 2024 жылғы 23 желтоқсанда № 6632-13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маслихатының 2020 жылғы 23 маусымдағы №56/1-06 "Түлкібас ауданында бейбіт жиналыстарды ұйымдастыру және өткізу тәртібі туралы" (Нормативтік құқықтық актілерді мемлекеттік тіркеу тізілімінде № 5717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Пикеттерді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Пикеттерді өткізуге тыйым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2)теміржол, су, әуе және автомобиль көлігі обьектілерінде және 1000 метрден кем емес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3)мемлекеттің қорғаныс қабілетін, қауіпсіздігін және халықтың тыныс-тіршілігін қамтамасыз ететін ұйымдарға 1000 метрден кем емес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4)қауіпті өндірістік обьектілерге және пайдалануы арнайы қауіпсіздік техникасы қағидаларын сақтауды талап ететін өзге де обьектілерге 1000 метрден кем емес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5)магистралдық теміржол желілерінде, магистральдық құбыржолдарда, ұлттық электр желісінде, магистральдық байланыс желілеріне және оларға 1000 метрден кем емес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