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af9e7" w14:textId="aeaf9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Түлкібас ауданы мәслихатының 2023 жылғы 3 қарашадағы № 8/3-08 "Түлкібас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енгізууралы</w:t>
      </w:r>
    </w:p>
    <w:p>
      <w:pPr>
        <w:spacing w:after="0"/>
        <w:ind w:left="0"/>
        <w:jc w:val="both"/>
      </w:pPr>
      <w:r>
        <w:rPr>
          <w:rFonts w:ascii="Times New Roman"/>
          <w:b w:val="false"/>
          <w:i w:val="false"/>
          <w:color w:val="000000"/>
          <w:sz w:val="28"/>
        </w:rPr>
        <w:t>Түркістан облысы Түлкібас аудандық мәслихатының 2024 жылғы 13 қарашадағы № 25/5-08 шешімі. Түркістан облысының Әділет департаментінде 2024 жылғы 13 қарашада № 6617-13 болып тіркелді</w:t>
      </w:r>
    </w:p>
    <w:p>
      <w:pPr>
        <w:spacing w:after="0"/>
        <w:ind w:left="0"/>
        <w:jc w:val="both"/>
      </w:pPr>
      <w:bookmarkStart w:name="z1" w:id="0"/>
      <w:r>
        <w:rPr>
          <w:rFonts w:ascii="Times New Roman"/>
          <w:b w:val="false"/>
          <w:i w:val="false"/>
          <w:color w:val="000000"/>
          <w:sz w:val="28"/>
        </w:rPr>
        <w:t>
      Түлкібас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Түлкібас аудандық мәслихаттың 2023 жылғы 3 қарашадағы № 8/3-08 "Түлкібас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6397-13 болып тіркелген) төмендегі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Түлкібас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Байысбаев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маслихаты</w:t>
            </w:r>
            <w:r>
              <w:br/>
            </w:r>
            <w:r>
              <w:rPr>
                <w:rFonts w:ascii="Times New Roman"/>
                <w:b w:val="false"/>
                <w:i w:val="false"/>
                <w:color w:val="000000"/>
                <w:sz w:val="20"/>
              </w:rPr>
              <w:t>2024 жылғы 13 қарашадағы</w:t>
            </w:r>
            <w:r>
              <w:br/>
            </w:r>
            <w:r>
              <w:rPr>
                <w:rFonts w:ascii="Times New Roman"/>
                <w:b w:val="false"/>
                <w:i w:val="false"/>
                <w:color w:val="000000"/>
                <w:sz w:val="20"/>
              </w:rPr>
              <w:t>№ 25/5-08 шешіміне қосымша</w:t>
            </w:r>
          </w:p>
        </w:tc>
      </w:tr>
    </w:tbl>
    <w:p>
      <w:pPr>
        <w:spacing w:after="0"/>
        <w:ind w:left="0"/>
        <w:jc w:val="left"/>
      </w:pPr>
      <w:r>
        <w:rPr>
          <w:rFonts w:ascii="Times New Roman"/>
          <w:b/>
          <w:i w:val="false"/>
          <w:color w:val="000000"/>
        </w:rPr>
        <w:t xml:space="preserve"> Түлкібас ауданының әлеуметтiк көмек көрсетудің, оның мөлшерлерiн белгiлеудің және мұқтаж азаматтардың жекелеген санаттарының тiзбесiн айқындаудың қағидалары 1-тарау. Жалпы ережелер</w:t>
      </w:r>
    </w:p>
    <w:p>
      <w:pPr>
        <w:spacing w:after="0"/>
        <w:ind w:left="0"/>
        <w:jc w:val="both"/>
      </w:pPr>
      <w:r>
        <w:rPr>
          <w:rFonts w:ascii="Times New Roman"/>
          <w:b w:val="false"/>
          <w:i w:val="false"/>
          <w:color w:val="000000"/>
          <w:sz w:val="28"/>
        </w:rPr>
        <w:t>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Қағидалары) Қазақстан Республикасының Бюджет кодексінің 56 бабының 1-тармағының 4) тармақшасына, Қазақстан Республикасының Әлеуметтік кодексіне, "Қазақстан Республикасындағы жергілікті мемлекеттік басқару және өзін-өзі басқару туралы" Қазақстан Республикасының Заңының 6 бабының 2-3 тармағына, "Ардагерлер туралы" Қазақстан Республикасының Заңына және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әзірленді (бұдан әрі – Үлгілік қағидалар) және әлеуметтік көмек көрсетудің, оның мөлшерлерін белгілеудің және Түлкібас ауданының мұқтаж азаматтардың жекелеген санаттарының тізбесін айқындаудың тәртібін белгілейді.</w:t>
      </w:r>
    </w:p>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Түлкібас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Жергілікті атқарушы орган (бұдан әрі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–"Түлкібас ауданы әкімдігінің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жағдайына зерттеп-қарау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p>
      <w:pPr>
        <w:spacing w:after="0"/>
        <w:ind w:left="0"/>
        <w:jc w:val="both"/>
      </w:pPr>
      <w:r>
        <w:rPr>
          <w:rFonts w:ascii="Times New Roman"/>
          <w:b w:val="false"/>
          <w:i w:val="false"/>
          <w:color w:val="000000"/>
          <w:sz w:val="28"/>
        </w:rPr>
        <w:t>
      3. Әлеуметтік кодекстің 71-бабының 4-тармағында, 170-бабының 3-тармағында, 229-бабының 3-тармағында, "Ардагерлер туралы" Қазақстан Республикасы Заңының 10-бабы 1-тармағының 2) тармақшасында, 11-бабының 1-тармағының 2) тармақшасында, 12-бабының 1-тармағының 2) тармақшасында, 13-бабының 2) тармақшасында, 17-бабында көрсетілген тұлғаларға әлеуметтік көмек осы Қағидаларда көзделген тәртіппен көрсетіледі.</w:t>
      </w:r>
    </w:p>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екі жылда 1 рет) көрсетіледі.</w:t>
      </w:r>
    </w:p>
    <w:p>
      <w:pPr>
        <w:spacing w:after="0"/>
        <w:ind w:left="0"/>
        <w:jc w:val="both"/>
      </w:pPr>
      <w:r>
        <w:rPr>
          <w:rFonts w:ascii="Times New Roman"/>
          <w:b w:val="false"/>
          <w:i w:val="false"/>
          <w:color w:val="000000"/>
          <w:sz w:val="28"/>
        </w:rPr>
        <w:t>
      5. Әлеуметтік көмек көрсету үшін атаулы күндер мен мереке күндерінің тізбелерін, сондай-ақ әлеуметтік көмек көрсетудің дүркінділігі осы Қағидалармен белгіленеді.</w:t>
      </w:r>
    </w:p>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p>
      <w:pPr>
        <w:spacing w:after="0"/>
        <w:ind w:left="0"/>
        <w:jc w:val="both"/>
      </w:pPr>
      <w:r>
        <w:rPr>
          <w:rFonts w:ascii="Times New Roman"/>
          <w:b w:val="false"/>
          <w:i w:val="false"/>
          <w:color w:val="000000"/>
          <w:sz w:val="28"/>
        </w:rPr>
        <w:t>
      6. Әлеуметтік көмек мұқтаж азаматтардың жекелеген санаттарына бір рет және (немесе) мерзімді (ай сайын, жартыжылдықта бір рет,жылына 1 рет, екі жылда 1 рет) көрсетіледі:</w:t>
      </w:r>
    </w:p>
    <w:p>
      <w:pPr>
        <w:spacing w:after="0"/>
        <w:ind w:left="0"/>
        <w:jc w:val="both"/>
      </w:pPr>
      <w:r>
        <w:rPr>
          <w:rFonts w:ascii="Times New Roman"/>
          <w:b w:val="false"/>
          <w:i w:val="false"/>
          <w:color w:val="000000"/>
          <w:sz w:val="28"/>
        </w:rPr>
        <w:t>
      1) 80 жастан асқан жалғызілікті қарттарға табысын есепке алусыз - ай сайын, 2 (екі) айлық есептік көрсеткіш мөлшерінде;</w:t>
      </w:r>
    </w:p>
    <w:p>
      <w:pPr>
        <w:spacing w:after="0"/>
        <w:ind w:left="0"/>
        <w:jc w:val="both"/>
      </w:pPr>
      <w:r>
        <w:rPr>
          <w:rFonts w:ascii="Times New Roman"/>
          <w:b w:val="false"/>
          <w:i w:val="false"/>
          <w:color w:val="000000"/>
          <w:sz w:val="28"/>
        </w:rPr>
        <w:t>
      2) туберкулезбен ауыратын және амбулаториялық емдеудегі адамдарға, табысын есепке алусыз - ай сайын, 10 (он) айлық есептік көрсеткіш мөлшерінде;</w:t>
      </w:r>
    </w:p>
    <w:p>
      <w:pPr>
        <w:spacing w:after="0"/>
        <w:ind w:left="0"/>
        <w:jc w:val="both"/>
      </w:pPr>
      <w:r>
        <w:rPr>
          <w:rFonts w:ascii="Times New Roman"/>
          <w:b w:val="false"/>
          <w:i w:val="false"/>
          <w:color w:val="000000"/>
          <w:sz w:val="28"/>
        </w:rPr>
        <w:t>
      3) адамның вирустық иммун тапшылығын (АИТВ) жұқтырған және диспансерлік есепте тұрған балалардың немесе АИТВ-мен ауыратын балалардың ата-аналарына немесе заңды өкілдеріне- ай сайын, 2 (екі) ең төменгі күнкөріс деңгейі мөлшерінде;</w:t>
      </w:r>
    </w:p>
    <w:p>
      <w:pPr>
        <w:spacing w:after="0"/>
        <w:ind w:left="0"/>
        <w:jc w:val="both"/>
      </w:pPr>
      <w:r>
        <w:rPr>
          <w:rFonts w:ascii="Times New Roman"/>
          <w:b w:val="false"/>
          <w:i w:val="false"/>
          <w:color w:val="000000"/>
          <w:sz w:val="28"/>
        </w:rPr>
        <w:t>
      4) АИТВ-мен ауыратын адамдарға,табысын есепке алусыз -бір рет, 50 (елу) мың теңге мөлшерінде;</w:t>
      </w:r>
    </w:p>
    <w:p>
      <w:pPr>
        <w:spacing w:after="0"/>
        <w:ind w:left="0"/>
        <w:jc w:val="both"/>
      </w:pPr>
      <w:r>
        <w:rPr>
          <w:rFonts w:ascii="Times New Roman"/>
          <w:b w:val="false"/>
          <w:i w:val="false"/>
          <w:color w:val="000000"/>
          <w:sz w:val="28"/>
        </w:rPr>
        <w:t>
      5) қатерлі ісік ауруына шалдыққан тұлғаларға, табысын есепке алусыз - бір рет, 10 (он) айлық есептік көрсеткіш мөлшерінде;</w:t>
      </w:r>
    </w:p>
    <w:p>
      <w:pPr>
        <w:spacing w:after="0"/>
        <w:ind w:left="0"/>
        <w:jc w:val="both"/>
      </w:pPr>
      <w:r>
        <w:rPr>
          <w:rFonts w:ascii="Times New Roman"/>
          <w:b w:val="false"/>
          <w:i w:val="false"/>
          <w:color w:val="000000"/>
          <w:sz w:val="28"/>
        </w:rPr>
        <w:t>
      6) созылмалы бүйрек жетімсіздігі ауруына шалдыққан адамдарға, жол жүрумен байланысты шығындарын өтеу үшін, табысын есепке алусыз - бір рет, 40 (қырық) айлық есептік көрсеткіш мөлшерінде;</w:t>
      </w:r>
    </w:p>
    <w:p>
      <w:pPr>
        <w:spacing w:after="0"/>
        <w:ind w:left="0"/>
        <w:jc w:val="both"/>
      </w:pPr>
      <w:r>
        <w:rPr>
          <w:rFonts w:ascii="Times New Roman"/>
          <w:b w:val="false"/>
          <w:i w:val="false"/>
          <w:color w:val="000000"/>
          <w:sz w:val="28"/>
        </w:rPr>
        <w:t>
      7) мүгедектігі бар адамдарды абилитациялау мен оңалтудың жеке бағдарламасы бойынша арнаулы жүріп-тұру құралдармен қамтамасыз етуге:</w:t>
      </w:r>
    </w:p>
    <w:p>
      <w:pPr>
        <w:spacing w:after="0"/>
        <w:ind w:left="0"/>
        <w:jc w:val="both"/>
      </w:pPr>
      <w:r>
        <w:rPr>
          <w:rFonts w:ascii="Times New Roman"/>
          <w:b w:val="false"/>
          <w:i w:val="false"/>
          <w:color w:val="000000"/>
          <w:sz w:val="28"/>
        </w:rPr>
        <w:t>
      серуендеуге арналған арнаулы жүріп-тұру құралдарға - бір рет, 70 (жетпіс) айлық есептік көрсеткіш мөлшерінде;</w:t>
      </w:r>
    </w:p>
    <w:p>
      <w:pPr>
        <w:spacing w:after="0"/>
        <w:ind w:left="0"/>
        <w:jc w:val="both"/>
      </w:pPr>
      <w:r>
        <w:rPr>
          <w:rFonts w:ascii="Times New Roman"/>
          <w:b w:val="false"/>
          <w:i w:val="false"/>
          <w:color w:val="000000"/>
          <w:sz w:val="28"/>
        </w:rPr>
        <w:t>
      бөлмеге арналған арнаулы жүріп-тұру құралдарға - бір рет, 50 (елу) айлық есептік көрсеткіш мөлшерінде;</w:t>
      </w:r>
    </w:p>
    <w:p>
      <w:pPr>
        <w:spacing w:after="0"/>
        <w:ind w:left="0"/>
        <w:jc w:val="both"/>
      </w:pPr>
      <w:r>
        <w:rPr>
          <w:rFonts w:ascii="Times New Roman"/>
          <w:b w:val="false"/>
          <w:i w:val="false"/>
          <w:color w:val="000000"/>
          <w:sz w:val="28"/>
        </w:rPr>
        <w:t>
      8) Ұлы Отан соғысының қатысушылары мен солардың мүгедектігі барларға және соларға теңестірілген адамдарға, зейнеткерлерге және мүгедектігі бар адамдарға санаторий-курорттық емделуге 10-күндік жолдама алу үшін – бір рет, 40 (қырық) айлық есептік көрсеткіш мөлшерінде;</w:t>
      </w:r>
    </w:p>
    <w:p>
      <w:pPr>
        <w:spacing w:after="0"/>
        <w:ind w:left="0"/>
        <w:jc w:val="both"/>
      </w:pPr>
      <w:r>
        <w:rPr>
          <w:rFonts w:ascii="Times New Roman"/>
          <w:b w:val="false"/>
          <w:i w:val="false"/>
          <w:color w:val="000000"/>
          <w:sz w:val="28"/>
        </w:rPr>
        <w:t>
      9) мерзімді басылымдарға жазылу үшін - Ұлы Отан соғысының ардагерлеріне, интернационалист-жауынгерлер мен тыл еңбеккерлеріне - жартыжылдықта бір рет, 5 (бес) айлық есептік көрсеткіш мөлшерінде;</w:t>
      </w:r>
    </w:p>
    <w:p>
      <w:pPr>
        <w:spacing w:after="0"/>
        <w:ind w:left="0"/>
        <w:jc w:val="both"/>
      </w:pPr>
      <w:r>
        <w:rPr>
          <w:rFonts w:ascii="Times New Roman"/>
          <w:b w:val="false"/>
          <w:i w:val="false"/>
          <w:color w:val="000000"/>
          <w:sz w:val="28"/>
        </w:rPr>
        <w:t>
      10) ең төмен күнкөріс деңгейіне еселік қатынаста белгілейтін шектен жетпіс пайыздан аспайтын жан басына шаққандағы орташа табысы бар аз қамтамасыз етілген отбасыларына және мүгедектігі бар адамдарға – бір рет, 50 (елу) мың теңге мөлшерінде;</w:t>
      </w:r>
    </w:p>
    <w:p>
      <w:pPr>
        <w:spacing w:after="0"/>
        <w:ind w:left="0"/>
        <w:jc w:val="both"/>
      </w:pPr>
      <w:r>
        <w:rPr>
          <w:rFonts w:ascii="Times New Roman"/>
          <w:b w:val="false"/>
          <w:i w:val="false"/>
          <w:color w:val="000000"/>
          <w:sz w:val="28"/>
        </w:rPr>
        <w:t>
      11) дүлей апат немесе өрт салдарынан азаматқа (отбасына) немесе оның мүлкіне залал келген болса, әлеуметтік көмек залал келген мүлік орналасқан жер бойынша меншік иесінің тіркелген жеріне қарамастан көрсетіледі, залал туындаған сәттен бастап өтініш көрсету мерзімі алты айдан кешіктірмей – бір рет, 100 (жүз) айлық есептік көрсеткіш мөлшерінде;</w:t>
      </w:r>
    </w:p>
    <w:p>
      <w:pPr>
        <w:spacing w:after="0"/>
        <w:ind w:left="0"/>
        <w:jc w:val="both"/>
      </w:pPr>
      <w:r>
        <w:rPr>
          <w:rFonts w:ascii="Times New Roman"/>
          <w:b w:val="false"/>
          <w:i w:val="false"/>
          <w:color w:val="000000"/>
          <w:sz w:val="28"/>
        </w:rPr>
        <w:t>
      12) Ұлы Отан соғысының ардагерлеріне, жалғызілікті зейнеткерлер мен жалғызілікті мүгедектігі бар адамдарға тұрғын үйін жөндеуге – екі жылда 1 рет, 100 (жүз) айлық есептік көрсеткіш мөлшерінде;</w:t>
      </w:r>
    </w:p>
    <w:p>
      <w:pPr>
        <w:spacing w:after="0"/>
        <w:ind w:left="0"/>
        <w:jc w:val="both"/>
      </w:pPr>
      <w:r>
        <w:rPr>
          <w:rFonts w:ascii="Times New Roman"/>
          <w:b w:val="false"/>
          <w:i w:val="false"/>
          <w:color w:val="000000"/>
          <w:sz w:val="28"/>
        </w:rPr>
        <w:t>
      13) мүгедектігі бар адамдарды абилитациялау мен оңалтудың жеке бағдарламасы бойынша жекетұрғын үй-тұрмыстық жағдайларын жақсарту үшін:</w:t>
      </w:r>
    </w:p>
    <w:p>
      <w:pPr>
        <w:spacing w:after="0"/>
        <w:ind w:left="0"/>
        <w:jc w:val="both"/>
      </w:pPr>
      <w:r>
        <w:rPr>
          <w:rFonts w:ascii="Times New Roman"/>
          <w:b w:val="false"/>
          <w:i w:val="false"/>
          <w:color w:val="000000"/>
          <w:sz w:val="28"/>
        </w:rPr>
        <w:t>
      арнаулы жүріп-тұру құралдармен қолданатын бірінші топтағы мүгедектігі бар адамдарға – екі жылда 1 рет, 50 (елу) айлық есептік көрсеткіш мөлшерінде;</w:t>
      </w:r>
    </w:p>
    <w:p>
      <w:pPr>
        <w:spacing w:after="0"/>
        <w:ind w:left="0"/>
        <w:jc w:val="both"/>
      </w:pPr>
      <w:r>
        <w:rPr>
          <w:rFonts w:ascii="Times New Roman"/>
          <w:b w:val="false"/>
          <w:i w:val="false"/>
          <w:color w:val="000000"/>
          <w:sz w:val="28"/>
        </w:rPr>
        <w:t>
      14) пробация қызметінің есебінде тұрған адамдарға – біржолғы 10 (он) айлық есептік көрсеткіш мөлшерінде.</w:t>
      </w:r>
    </w:p>
    <w:p>
      <w:pPr>
        <w:spacing w:after="0"/>
        <w:ind w:left="0"/>
        <w:jc w:val="both"/>
      </w:pPr>
      <w:r>
        <w:rPr>
          <w:rFonts w:ascii="Times New Roman"/>
          <w:b w:val="false"/>
          <w:i w:val="false"/>
          <w:color w:val="000000"/>
          <w:sz w:val="28"/>
        </w:rPr>
        <w:t>
      7. Мереке күндеріне әлеуметтік көмек бір рет ақшалай төлем түрінде келесі санаттағы азаматтарға көрсетіледі:</w:t>
      </w:r>
    </w:p>
    <w:p>
      <w:pPr>
        <w:spacing w:after="0"/>
        <w:ind w:left="0"/>
        <w:jc w:val="both"/>
      </w:pPr>
      <w:r>
        <w:rPr>
          <w:rFonts w:ascii="Times New Roman"/>
          <w:b w:val="false"/>
          <w:i w:val="false"/>
          <w:color w:val="000000"/>
          <w:sz w:val="28"/>
        </w:rPr>
        <w:t>
      1) 15 ақпан - Кеңес әскерлерінің Ауғанстаннан шығарылған күні:</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40 (қырық) айлық есептік көрсеткіш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40 (қырық) айлық есептік көрсеткіш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40 (қырық) айлық есептік көрсеткіш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 40 (қырық) айлық есептік көрсеткіш мөлшерінде;</w:t>
      </w:r>
    </w:p>
    <w:p>
      <w:pPr>
        <w:spacing w:after="0"/>
        <w:ind w:left="0"/>
        <w:jc w:val="both"/>
      </w:pPr>
      <w:r>
        <w:rPr>
          <w:rFonts w:ascii="Times New Roman"/>
          <w:b w:val="false"/>
          <w:i w:val="false"/>
          <w:color w:val="000000"/>
          <w:sz w:val="28"/>
        </w:rPr>
        <w:t>
      1) 8 наурыз - Халықаралық әйелдер күні:</w:t>
      </w:r>
    </w:p>
    <w:p>
      <w:pPr>
        <w:spacing w:after="0"/>
        <w:ind w:left="0"/>
        <w:jc w:val="both"/>
      </w:pPr>
      <w:r>
        <w:rPr>
          <w:rFonts w:ascii="Times New Roman"/>
          <w:b w:val="false"/>
          <w:i w:val="false"/>
          <w:color w:val="000000"/>
          <w:sz w:val="28"/>
        </w:rPr>
        <w:t>
      көп балалы аналарға, оның ішінде "Алтын алқа", "Күміс алқа" алқаларымен наградталған немесе бұрын "Батыр ана" атағын алған, сондай-ақ І және ІІ дәрежелі "Ана даңқы" ордендерімен наградталған -2 (екі) айлық есептік көрсеткіш мөлшерінде;</w:t>
      </w:r>
    </w:p>
    <w:p>
      <w:pPr>
        <w:spacing w:after="0"/>
        <w:ind w:left="0"/>
        <w:jc w:val="both"/>
      </w:pPr>
      <w:r>
        <w:rPr>
          <w:rFonts w:ascii="Times New Roman"/>
          <w:b w:val="false"/>
          <w:i w:val="false"/>
          <w:color w:val="000000"/>
          <w:sz w:val="28"/>
        </w:rPr>
        <w:t>
      2) 26 сәуір – радиациялық апаттардың салдарын жоюға қатысқан қатысушылар және осы апаттардың құрбандарын еске алу күні:</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- 30 (отыз) айлық есептік көрсеткіш өлшерінде;</w:t>
      </w:r>
    </w:p>
    <w:p>
      <w:pPr>
        <w:spacing w:after="0"/>
        <w:ind w:left="0"/>
        <w:jc w:val="both"/>
      </w:pPr>
      <w:r>
        <w:rPr>
          <w:rFonts w:ascii="Times New Roman"/>
          <w:b w:val="false"/>
          <w:i w:val="false"/>
          <w:color w:val="000000"/>
          <w:sz w:val="28"/>
        </w:rPr>
        <w:t>
      3) 7 мамыр – ҚР Отан қорғаушылар күні:</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30 (отыз) айлық есептік көрсеткіш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30 (отыз) айлық есептік көрсеткіш мөлшерінде;</w:t>
      </w:r>
    </w:p>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қызметшілеріне, сондай-ақ бұрынғы КСР Одағы ішкі істер және мемлекеттік қауіпсіздік органдарының басшы және қатардағы құрамының адамдарына – 30 (отыз) айлық есептік көрсеткіш мөлшерінде;</w:t>
      </w:r>
    </w:p>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Чернобыль АЭС апаттың салдарынан қайтыс болғандардың немесе қайтыс болған мүгедектігі бар адамдардың отбасыларына –15 (он бес) айлық есептік көрсеткіш мөлшерінде;</w:t>
      </w:r>
    </w:p>
    <w:p>
      <w:pPr>
        <w:spacing w:after="0"/>
        <w:ind w:left="0"/>
        <w:jc w:val="both"/>
      </w:pPr>
      <w:r>
        <w:rPr>
          <w:rFonts w:ascii="Times New Roman"/>
          <w:b w:val="false"/>
          <w:i w:val="false"/>
          <w:color w:val="000000"/>
          <w:sz w:val="28"/>
        </w:rPr>
        <w:t>
      5) 9 мамыр – Ұлы Отан соғысындағы Жеңіс күні:</w:t>
      </w:r>
    </w:p>
    <w:p>
      <w:pPr>
        <w:spacing w:after="0"/>
        <w:ind w:left="0"/>
        <w:jc w:val="both"/>
      </w:pPr>
      <w:r>
        <w:rPr>
          <w:rFonts w:ascii="Times New Roman"/>
          <w:b w:val="false"/>
          <w:i w:val="false"/>
          <w:color w:val="000000"/>
          <w:sz w:val="28"/>
        </w:rPr>
        <w:t>
      Ұлы Отан соғысының ардагерлеріне - 435 (төрт жүз отыз бес)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20 (жиырма)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Кенестік Социалистік Республикалар Одағының (бұдан әрі - КСР Одағы) ордендерімен және медальдарымен наградталған адамдарға – 15 (он бес) айлық есептік көрсеткіш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15 (он бес) айлық есептік көрсеткіш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- 30 (отыз) айлық есептік көрсеткіш мөлшерінде;</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 30 (отыз) айлық есептік көрсеткіш мөлшерінде;</w:t>
      </w:r>
    </w:p>
    <w:p>
      <w:pPr>
        <w:spacing w:after="0"/>
        <w:ind w:left="0"/>
        <w:jc w:val="both"/>
      </w:pPr>
      <w:r>
        <w:rPr>
          <w:rFonts w:ascii="Times New Roman"/>
          <w:b w:val="false"/>
          <w:i w:val="false"/>
          <w:color w:val="000000"/>
          <w:sz w:val="28"/>
        </w:rPr>
        <w:t>
      6) 31 мамыр – ҚР-дағы саяси қуғын-сүргіндер құрбандарын еске алу күні:</w:t>
      </w:r>
    </w:p>
    <w:p>
      <w:pPr>
        <w:spacing w:after="0"/>
        <w:ind w:left="0"/>
        <w:jc w:val="both"/>
      </w:pPr>
      <w:r>
        <w:rPr>
          <w:rFonts w:ascii="Times New Roman"/>
          <w:b w:val="false"/>
          <w:i w:val="false"/>
          <w:color w:val="000000"/>
          <w:sz w:val="28"/>
        </w:rPr>
        <w:t>
      Қазақстан Республикасының "Жаппай саяси құғын-сүргіндер құрбандарын ақтау туралы" Заңының белгіленген тәртіпке сәйкес ақталған тұлғаларына - 5 (бес) айлық есептік көрсеткіш мөлшерінде;</w:t>
      </w:r>
    </w:p>
    <w:p>
      <w:pPr>
        <w:spacing w:after="0"/>
        <w:ind w:left="0"/>
        <w:jc w:val="both"/>
      </w:pPr>
      <w:r>
        <w:rPr>
          <w:rFonts w:ascii="Times New Roman"/>
          <w:b w:val="false"/>
          <w:i w:val="false"/>
          <w:color w:val="000000"/>
          <w:sz w:val="28"/>
        </w:rPr>
        <w:t>
      7) 29 тамыз – Семей ядролық сынақ полигонының жабылу күні:</w:t>
      </w:r>
    </w:p>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адамдарға - 30 (отыз) айлық есептік көрсеткіш мөлшерінде;</w:t>
      </w:r>
    </w:p>
    <w:p>
      <w:pPr>
        <w:spacing w:after="0"/>
        <w:ind w:left="0"/>
        <w:jc w:val="both"/>
      </w:pPr>
      <w:r>
        <w:rPr>
          <w:rFonts w:ascii="Times New Roman"/>
          <w:b w:val="false"/>
          <w:i w:val="false"/>
          <w:color w:val="000000"/>
          <w:sz w:val="28"/>
        </w:rPr>
        <w:t>
      8) 30 тамыз – ҚР Конституциясы күні:</w:t>
      </w:r>
    </w:p>
    <w:p>
      <w:pPr>
        <w:spacing w:after="0"/>
        <w:ind w:left="0"/>
        <w:jc w:val="both"/>
      </w:pPr>
      <w:r>
        <w:rPr>
          <w:rFonts w:ascii="Times New Roman"/>
          <w:b w:val="false"/>
          <w:i w:val="false"/>
          <w:color w:val="000000"/>
          <w:sz w:val="28"/>
        </w:rPr>
        <w:t>
      жасына байланысты зейнетақы төлемдерін немесе еңбек сіңірген жылдары үшін зейнетақы төлемдерін алушылар болып табылатын және "Қазақстанның Еңбек Ері" атағына ие болған, бұрынғы КСР Одағының немесе Қазақстан Республикасының ордендерімен немесе медальдарымен наградталған не бұрынғы КСР Одағының немесе Қазақстан Республикасының құрметті атақтарына ие болған, не Қазақстан Республикасының құрмет грамоталарымен наградталған, не Қазақстан Республикасының ведомстволық наградаларымен наградталған адамдарға –10 (он) айлық есептік көрсеткіш мөлшерінде;</w:t>
      </w:r>
    </w:p>
    <w:p>
      <w:pPr>
        <w:spacing w:after="0"/>
        <w:ind w:left="0"/>
        <w:jc w:val="both"/>
      </w:pPr>
      <w:r>
        <w:rPr>
          <w:rFonts w:ascii="Times New Roman"/>
          <w:b w:val="false"/>
          <w:i w:val="false"/>
          <w:color w:val="000000"/>
          <w:sz w:val="28"/>
        </w:rPr>
        <w:t>
      9) 1 қазан – Қарттар күні:</w:t>
      </w:r>
    </w:p>
    <w:p>
      <w:pPr>
        <w:spacing w:after="0"/>
        <w:ind w:left="0"/>
        <w:jc w:val="both"/>
      </w:pPr>
      <w:r>
        <w:rPr>
          <w:rFonts w:ascii="Times New Roman"/>
          <w:b w:val="false"/>
          <w:i w:val="false"/>
          <w:color w:val="000000"/>
          <w:sz w:val="28"/>
        </w:rPr>
        <w:t>
      100 жасқа толған және оданда асқан қариелерге, жалғызбасты зейнеткерлерге және жасы ұлғаюына байланысты өзіне өзі қызмет ете алмайтын мүгедектігі бар жалғызбасты адамдарға - біржолғы 5 (бес) айлық есептік көрсеткіш мөлшерінде;</w:t>
      </w:r>
    </w:p>
    <w:p>
      <w:pPr>
        <w:spacing w:after="0"/>
        <w:ind w:left="0"/>
        <w:jc w:val="both"/>
      </w:pPr>
      <w:r>
        <w:rPr>
          <w:rFonts w:ascii="Times New Roman"/>
          <w:b w:val="false"/>
          <w:i w:val="false"/>
          <w:color w:val="000000"/>
          <w:sz w:val="28"/>
        </w:rPr>
        <w:t>
      10) Қазанның екінші жексенбісі – мүгедектігі бар адамдардың құқықтарын қорғау күні:</w:t>
      </w:r>
    </w:p>
    <w:p>
      <w:pPr>
        <w:spacing w:after="0"/>
        <w:ind w:left="0"/>
        <w:jc w:val="both"/>
      </w:pPr>
      <w:r>
        <w:rPr>
          <w:rFonts w:ascii="Times New Roman"/>
          <w:b w:val="false"/>
          <w:i w:val="false"/>
          <w:color w:val="000000"/>
          <w:sz w:val="28"/>
        </w:rPr>
        <w:t>
      1,5 жастан бастап 18 жасқа дейінгі (нерв-жүйелерін ауытқуы бар) балаларға арналған жартылай стационар түріндегі күндізгі қатынау орталығындағы балаларға – біржолғы 2 (екі) айлық есептік көрсеткіш мөлшерінде;</w:t>
      </w:r>
    </w:p>
    <w:p>
      <w:pPr>
        <w:spacing w:after="0"/>
        <w:ind w:left="0"/>
        <w:jc w:val="both"/>
      </w:pPr>
      <w:r>
        <w:rPr>
          <w:rFonts w:ascii="Times New Roman"/>
          <w:b w:val="false"/>
          <w:i w:val="false"/>
          <w:color w:val="000000"/>
          <w:sz w:val="28"/>
        </w:rPr>
        <w:t>
      11) 25 Қазан – Республика күні:</w:t>
      </w:r>
    </w:p>
    <w:p>
      <w:pPr>
        <w:spacing w:after="0"/>
        <w:ind w:left="0"/>
        <w:jc w:val="both"/>
      </w:pPr>
      <w:r>
        <w:rPr>
          <w:rFonts w:ascii="Times New Roman"/>
          <w:b w:val="false"/>
          <w:i w:val="false"/>
          <w:color w:val="000000"/>
          <w:sz w:val="28"/>
        </w:rPr>
        <w:t>
      арнаулы жүріп-тұру құралдармен қолданатын бірінші топтағы мүгедектігі бар адамдарға - 2 (екі) айлық есептік көрсеткіш мөлшерінде;</w:t>
      </w:r>
    </w:p>
    <w:p>
      <w:pPr>
        <w:spacing w:after="0"/>
        <w:ind w:left="0"/>
        <w:jc w:val="both"/>
      </w:pPr>
      <w:r>
        <w:rPr>
          <w:rFonts w:ascii="Times New Roman"/>
          <w:b w:val="false"/>
          <w:i w:val="false"/>
          <w:color w:val="000000"/>
          <w:sz w:val="28"/>
        </w:rPr>
        <w:t>
      5) 16 желтоқсан - Тәуелсіздік күні:</w:t>
      </w:r>
    </w:p>
    <w:p>
      <w:pPr>
        <w:spacing w:after="0"/>
        <w:ind w:left="0"/>
        <w:jc w:val="both"/>
      </w:pPr>
      <w:r>
        <w:rPr>
          <w:rFonts w:ascii="Times New Roman"/>
          <w:b w:val="false"/>
          <w:i w:val="false"/>
          <w:color w:val="000000"/>
          <w:sz w:val="28"/>
        </w:rPr>
        <w:t>
      Қазақстандағы 1986 жылғы 17-18 желтоқсан оқиғаларына қатысып, Қазақстан Республикасының "Жаппай саяси қуғын-сүргіндер құрбандарын ақтау туралы" Заңында белгіленген тәртіпке сәйкес ақталған тұлғаларына - 60 (алпыс) айлық есептік көрсеткіш мөлшерінде.</w:t>
      </w:r>
    </w:p>
    <w:p>
      <w:pPr>
        <w:spacing w:after="0"/>
        <w:ind w:left="0"/>
        <w:jc w:val="both"/>
      </w:pPr>
      <w:r>
        <w:rPr>
          <w:rFonts w:ascii="Times New Roman"/>
          <w:b w:val="false"/>
          <w:i w:val="false"/>
          <w:color w:val="000000"/>
          <w:sz w:val="28"/>
        </w:rPr>
        <w:t>
      8. Алушылардың жекелеген санаттары үшін атаулы күндер мен мереке күндеріне орай әлеуметтік көмектің мөлшерін жергілікті өкілді органдар Түркістан облысының ЖАО келісу бойынша бірыңғай мөлшерде белгіленеді.</w:t>
      </w:r>
    </w:p>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ол оны әлеуметтік көмек көрсету қажеттілігі туралы қорытындыда көрсетеді.</w:t>
      </w:r>
    </w:p>
    <w:p>
      <w:pPr>
        <w:spacing w:after="0"/>
        <w:ind w:left="0"/>
        <w:jc w:val="left"/>
      </w:pPr>
      <w:r>
        <w:rPr>
          <w:rFonts w:ascii="Times New Roman"/>
          <w:b/>
          <w:i w:val="false"/>
          <w:color w:val="000000"/>
        </w:rPr>
        <w:t xml:space="preserve"> 3-тарау. Әлеуметтік көмек көрсету тәртібі</w:t>
      </w:r>
    </w:p>
    <w:p>
      <w:pPr>
        <w:spacing w:after="0"/>
        <w:ind w:left="0"/>
        <w:jc w:val="both"/>
      </w:pPr>
      <w:r>
        <w:rPr>
          <w:rFonts w:ascii="Times New Roman"/>
          <w:b w:val="false"/>
          <w:i w:val="false"/>
          <w:color w:val="000000"/>
          <w:sz w:val="28"/>
        </w:rPr>
        <w:t>
      10. Мереке күндері мен атаулы күндерге орай әлеуметтік көмек алушылардың өтініштері талап етілмей көрсетіледі.</w:t>
      </w:r>
    </w:p>
    <w:p>
      <w:pPr>
        <w:spacing w:after="0"/>
        <w:ind w:left="0"/>
        <w:jc w:val="both"/>
      </w:pPr>
      <w:r>
        <w:rPr>
          <w:rFonts w:ascii="Times New Roman"/>
          <w:b w:val="false"/>
          <w:i w:val="false"/>
          <w:color w:val="000000"/>
          <w:sz w:val="28"/>
        </w:rPr>
        <w:t>
      Әлеуметтік көмекті алушылардың санаттарын ЖАО айқындайды.</w:t>
      </w:r>
    </w:p>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p>
      <w:pPr>
        <w:spacing w:after="0"/>
        <w:ind w:left="0"/>
        <w:jc w:val="both"/>
      </w:pPr>
      <w:r>
        <w:rPr>
          <w:rFonts w:ascii="Times New Roman"/>
          <w:b w:val="false"/>
          <w:i w:val="false"/>
          <w:color w:val="000000"/>
          <w:sz w:val="28"/>
        </w:rPr>
        <w:t>
      11.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167-бабаыны сәйкес берілген сенімхат бойынша) жергілікті әлеуметтік көмек көрсету жөніндегі уәкілетті органға немесе кент, ауыл, ауылдық округ әкіміне немесе мемлекеттік корпорацияға осы Қағидаларға 1-қосымшаға сәйкес нысан бойынша жазбаша өтінішпен немесе осы Қағидаларға 1-1-қосымшаға сәйкес нысан бойынша порталға электрондық түрдегі өтінішпен жүгінеді.</w:t>
      </w:r>
    </w:p>
    <w:p>
      <w:pPr>
        <w:spacing w:after="0"/>
        <w:ind w:left="0"/>
        <w:jc w:val="both"/>
      </w:pPr>
      <w:r>
        <w:rPr>
          <w:rFonts w:ascii="Times New Roman"/>
          <w:b w:val="false"/>
          <w:i w:val="false"/>
          <w:color w:val="000000"/>
          <w:sz w:val="28"/>
        </w:rPr>
        <w:t>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осы Қағидаларға 1-2-қосымшаға сәйкес нысанда сұрау салу қалыптастырады.</w:t>
      </w:r>
    </w:p>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p>
      <w:pPr>
        <w:spacing w:after="0"/>
        <w:ind w:left="0"/>
        <w:jc w:val="both"/>
      </w:pPr>
      <w:r>
        <w:rPr>
          <w:rFonts w:ascii="Times New Roman"/>
          <w:b w:val="false"/>
          <w:i w:val="false"/>
          <w:color w:val="000000"/>
          <w:sz w:val="28"/>
        </w:rPr>
        <w:t>
      әлеуметтік маңызы бар аурудың болу фактісін растайтын құжат;</w:t>
      </w:r>
    </w:p>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p>
      <w:pPr>
        <w:spacing w:after="0"/>
        <w:ind w:left="0"/>
        <w:jc w:val="both"/>
      </w:pPr>
      <w:r>
        <w:rPr>
          <w:rFonts w:ascii="Times New Roman"/>
          <w:b w:val="false"/>
          <w:i w:val="false"/>
          <w:color w:val="000000"/>
          <w:sz w:val="28"/>
        </w:rPr>
        <w:t>
      Өтініш беруші толық емес құжаттар топтамасын және (немесе) қолданылу мерзімі өткен құжаттарды ұсынған кезде осы Қағидаларға 1-3-қосымшаға сәйкес нысан бойынша әлеуметтік көмек көрсетуге өтініш қабылдаудан бас тарту туралы қолхат беріледі.</w:t>
      </w:r>
    </w:p>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p>
      <w:pPr>
        <w:spacing w:after="0"/>
        <w:ind w:left="0"/>
        <w:jc w:val="both"/>
      </w:pPr>
      <w:r>
        <w:rPr>
          <w:rFonts w:ascii="Times New Roman"/>
          <w:b w:val="false"/>
          <w:i w:val="false"/>
          <w:color w:val="000000"/>
          <w:sz w:val="28"/>
        </w:rPr>
        <w:t>
      12.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p>
      <w:pPr>
        <w:spacing w:after="0"/>
        <w:ind w:left="0"/>
        <w:jc w:val="both"/>
      </w:pPr>
      <w:r>
        <w:rPr>
          <w:rFonts w:ascii="Times New Roman"/>
          <w:b w:val="false"/>
          <w:i w:val="false"/>
          <w:color w:val="000000"/>
          <w:sz w:val="28"/>
        </w:rPr>
        <w:t>
      Осы Қағидалардың 6-тармағы 10), және 11) тармақшаларында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кент, ауыл,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p>
      <w:pPr>
        <w:spacing w:after="0"/>
        <w:ind w:left="0"/>
        <w:jc w:val="both"/>
      </w:pPr>
      <w:r>
        <w:rPr>
          <w:rFonts w:ascii="Times New Roman"/>
          <w:b w:val="false"/>
          <w:i w:val="false"/>
          <w:color w:val="000000"/>
          <w:sz w:val="28"/>
        </w:rPr>
        <w:t>
      13. Учаскелік комиссия құжаттарды алған күннен бастап 2 (екі) жұмыс күні ішінде өтініш берушіге тексеру жүргізеді, оның нәтижелері бойынша осы Қағидаларға 2,3-қосымшаларға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кент, ауыл, ауылдық округ әкіміне жібереді.</w:t>
      </w:r>
    </w:p>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p>
      <w:pPr>
        <w:spacing w:after="0"/>
        <w:ind w:left="0"/>
        <w:jc w:val="both"/>
      </w:pPr>
      <w:r>
        <w:rPr>
          <w:rFonts w:ascii="Times New Roman"/>
          <w:b w:val="false"/>
          <w:i w:val="false"/>
          <w:color w:val="000000"/>
          <w:sz w:val="28"/>
        </w:rPr>
        <w:t>
      14.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p>
      <w:pPr>
        <w:spacing w:after="0"/>
        <w:ind w:left="0"/>
        <w:jc w:val="both"/>
      </w:pPr>
      <w:r>
        <w:rPr>
          <w:rFonts w:ascii="Times New Roman"/>
          <w:b w:val="false"/>
          <w:i w:val="false"/>
          <w:color w:val="000000"/>
          <w:sz w:val="28"/>
        </w:rPr>
        <w:t>
      15.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p>
      <w:pPr>
        <w:spacing w:after="0"/>
        <w:ind w:left="0"/>
        <w:jc w:val="both"/>
      </w:pPr>
      <w:r>
        <w:rPr>
          <w:rFonts w:ascii="Times New Roman"/>
          <w:b w:val="false"/>
          <w:i w:val="false"/>
          <w:color w:val="000000"/>
          <w:sz w:val="28"/>
        </w:rPr>
        <w:t>
      16. Әлеуметтік көмек көрсету жөніндегі уәкілетті орган учаскелік комиссиядан немесе кент, ауыл,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p>
      <w:pPr>
        <w:spacing w:after="0"/>
        <w:ind w:left="0"/>
        <w:jc w:val="both"/>
      </w:pPr>
      <w:r>
        <w:rPr>
          <w:rFonts w:ascii="Times New Roman"/>
          <w:b w:val="false"/>
          <w:i w:val="false"/>
          <w:color w:val="000000"/>
          <w:sz w:val="28"/>
        </w:rPr>
        <w:t>
      17.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p>
      <w:pPr>
        <w:spacing w:after="0"/>
        <w:ind w:left="0"/>
        <w:jc w:val="both"/>
      </w:pPr>
      <w:r>
        <w:rPr>
          <w:rFonts w:ascii="Times New Roman"/>
          <w:b w:val="false"/>
          <w:i w:val="false"/>
          <w:color w:val="000000"/>
          <w:sz w:val="28"/>
        </w:rPr>
        <w:t>
      18.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p>
      <w:pPr>
        <w:spacing w:after="0"/>
        <w:ind w:left="0"/>
        <w:jc w:val="both"/>
      </w:pPr>
      <w:r>
        <w:rPr>
          <w:rFonts w:ascii="Times New Roman"/>
          <w:b w:val="false"/>
          <w:i w:val="false"/>
          <w:color w:val="000000"/>
          <w:sz w:val="28"/>
        </w:rPr>
        <w:t>
      Осы Қағидалардың 14 және 15-тармақтарында көрсетілген жағдайларда әлеуметтік көмек көрсету жөніндегі уәкілетті орган өтініш берушіден немесе кент, ауыл,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p>
      <w:pPr>
        <w:spacing w:after="0"/>
        <w:ind w:left="0"/>
        <w:jc w:val="both"/>
      </w:pPr>
      <w:r>
        <w:rPr>
          <w:rFonts w:ascii="Times New Roman"/>
          <w:b w:val="false"/>
          <w:i w:val="false"/>
          <w:color w:val="000000"/>
          <w:sz w:val="28"/>
        </w:rPr>
        <w:t>
      ақпараттық жүйелерді пайдалану;</w:t>
      </w:r>
    </w:p>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p>
      <w:pPr>
        <w:spacing w:after="0"/>
        <w:ind w:left="0"/>
        <w:jc w:val="both"/>
      </w:pPr>
      <w:r>
        <w:rPr>
          <w:rFonts w:ascii="Times New Roman"/>
          <w:b w:val="false"/>
          <w:i w:val="false"/>
          <w:color w:val="000000"/>
          <w:sz w:val="28"/>
        </w:rPr>
        <w:t>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w:t>
      </w:r>
    </w:p>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p>
      <w:pPr>
        <w:spacing w:after="0"/>
        <w:ind w:left="0"/>
        <w:jc w:val="both"/>
      </w:pPr>
      <w:r>
        <w:rPr>
          <w:rFonts w:ascii="Times New Roman"/>
          <w:b w:val="false"/>
          <w:i w:val="false"/>
          <w:color w:val="000000"/>
          <w:sz w:val="28"/>
        </w:rPr>
        <w:t>
      Ескертулерді қарау нәтижелері бойынша әлеуметтік көмек көрсету жөніндегі уәкілетті орган осы Қағидаларға 4-қосымшаға сәйкес нысан бойынша әлеуметтік көмек көрсету (көрсетуден бас тарту) туралы шешім қабылдайды.</w:t>
      </w:r>
    </w:p>
    <w:p>
      <w:pPr>
        <w:spacing w:after="0"/>
        <w:ind w:left="0"/>
        <w:jc w:val="both"/>
      </w:pPr>
      <w:r>
        <w:rPr>
          <w:rFonts w:ascii="Times New Roman"/>
          <w:b w:val="false"/>
          <w:i w:val="false"/>
          <w:color w:val="000000"/>
          <w:sz w:val="28"/>
        </w:rPr>
        <w:t>
      19. Әлеуметтік көмек көрсету жөніндегі уәкілетті орган өтініш берушіге осы Қағидаларға 5-қосымшаға (бас тартқан жағдайда – осы Қағидаларға 6-қосымшаға) сәйкес әлеуметтік көмек көрсету туралы қабылданған шешім туралы хабарлама жолдайды.</w:t>
      </w:r>
    </w:p>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p>
      <w:pPr>
        <w:spacing w:after="0"/>
        <w:ind w:left="0"/>
        <w:jc w:val="both"/>
      </w:pPr>
      <w:r>
        <w:rPr>
          <w:rFonts w:ascii="Times New Roman"/>
          <w:b w:val="false"/>
          <w:i w:val="false"/>
          <w:color w:val="000000"/>
          <w:sz w:val="28"/>
        </w:rPr>
        <w:t>
      20. Мынадай:</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p>
      <w:pPr>
        <w:spacing w:after="0"/>
        <w:ind w:left="0"/>
        <w:jc w:val="both"/>
      </w:pPr>
      <w:r>
        <w:rPr>
          <w:rFonts w:ascii="Times New Roman"/>
          <w:b w:val="false"/>
          <w:i w:val="false"/>
          <w:color w:val="000000"/>
          <w:sz w:val="28"/>
        </w:rPr>
        <w:t>
      21. Әлеуметтік көмек көрсетуге жұмсалатын шығыстарды қаржыландыру Түлкібас ауданының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both"/>
      </w:pPr>
      <w:r>
        <w:rPr>
          <w:rFonts w:ascii="Times New Roman"/>
          <w:b w:val="false"/>
          <w:i w:val="false"/>
          <w:color w:val="000000"/>
          <w:sz w:val="28"/>
        </w:rPr>
        <w:t>
      22. Мынадай:</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тұрақты тұру үшін Түлкібас ауданынан тыс кеткен;</w:t>
      </w:r>
    </w:p>
    <w:p>
      <w:pPr>
        <w:spacing w:after="0"/>
        <w:ind w:left="0"/>
        <w:jc w:val="both"/>
      </w:pPr>
      <w:r>
        <w:rPr>
          <w:rFonts w:ascii="Times New Roman"/>
          <w:b w:val="false"/>
          <w:i w:val="false"/>
          <w:color w:val="000000"/>
          <w:sz w:val="28"/>
        </w:rPr>
        <w:t>
      3)алушы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p>
      <w:pPr>
        <w:spacing w:after="0"/>
        <w:ind w:left="0"/>
        <w:jc w:val="both"/>
      </w:pPr>
      <w:r>
        <w:rPr>
          <w:rFonts w:ascii="Times New Roman"/>
          <w:b w:val="false"/>
          <w:i w:val="false"/>
          <w:color w:val="000000"/>
          <w:sz w:val="28"/>
        </w:rPr>
        <w:t>
      Осы тармақтың 2) және 3) тармақшасы осы Қағидалардың 6-тармағының 11) тармақшасында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p>
      <w:pPr>
        <w:spacing w:after="0"/>
        <w:ind w:left="0"/>
        <w:jc w:val="both"/>
      </w:pPr>
      <w:r>
        <w:rPr>
          <w:rFonts w:ascii="Times New Roman"/>
          <w:b w:val="false"/>
          <w:i w:val="false"/>
          <w:color w:val="000000"/>
          <w:sz w:val="28"/>
        </w:rPr>
        <w:t>
      23.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p>
      <w:pPr>
        <w:spacing w:after="0"/>
        <w:ind w:left="0"/>
        <w:jc w:val="both"/>
      </w:pPr>
      <w:r>
        <w:rPr>
          <w:rFonts w:ascii="Times New Roman"/>
          <w:b w:val="false"/>
          <w:i w:val="false"/>
          <w:color w:val="000000"/>
          <w:sz w:val="28"/>
        </w:rPr>
        <w:t>
      24.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p>
      <w:pPr>
        <w:spacing w:after="0"/>
        <w:ind w:left="0"/>
        <w:jc w:val="both"/>
      </w:pPr>
      <w:r>
        <w:rPr>
          <w:rFonts w:ascii="Times New Roman"/>
          <w:b w:val="false"/>
          <w:i w:val="false"/>
          <w:color w:val="000000"/>
          <w:sz w:val="28"/>
        </w:rPr>
        <w:t>
      25.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p>
      <w:pPr>
        <w:spacing w:after="0"/>
        <w:ind w:left="0"/>
        <w:jc w:val="both"/>
      </w:pPr>
      <w:r>
        <w:rPr>
          <w:rFonts w:ascii="Times New Roman"/>
          <w:b w:val="false"/>
          <w:i w:val="false"/>
          <w:color w:val="000000"/>
          <w:sz w:val="28"/>
        </w:rPr>
        <w:t>
      Зейнетақы мен әлеуметтік көмек көрсету жәрдемақысын алушылар жөніндегі мәліметтер осы Қағидаларға 7-қосымшаға сәйкес нысан бойынша қалыптастырылады.</w:t>
      </w:r>
    </w:p>
    <w:p>
      <w:pPr>
        <w:spacing w:after="0"/>
        <w:ind w:left="0"/>
        <w:jc w:val="both"/>
      </w:pPr>
      <w:r>
        <w:rPr>
          <w:rFonts w:ascii="Times New Roman"/>
          <w:b w:val="false"/>
          <w:i w:val="false"/>
          <w:color w:val="000000"/>
          <w:sz w:val="28"/>
        </w:rPr>
        <w:t>
      26.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p>
      <w:pPr>
        <w:spacing w:after="0"/>
        <w:ind w:left="0"/>
        <w:jc w:val="both"/>
      </w:pPr>
      <w:r>
        <w:rPr>
          <w:rFonts w:ascii="Times New Roman"/>
          <w:b w:val="false"/>
          <w:i w:val="false"/>
          <w:color w:val="000000"/>
          <w:sz w:val="28"/>
        </w:rPr>
        <w:t>
      27. Әлеуметтік көмек көрсету жөніндегі уәкілетті орган қабылдаған әлеуметтік көмек көрсету туралы шешім негізінде мемлекеттік корпорация:</w:t>
      </w:r>
    </w:p>
    <w:p>
      <w:pPr>
        <w:spacing w:after="0"/>
        <w:ind w:left="0"/>
        <w:jc w:val="both"/>
      </w:pPr>
      <w:r>
        <w:rPr>
          <w:rFonts w:ascii="Times New Roman"/>
          <w:b w:val="false"/>
          <w:i w:val="false"/>
          <w:color w:val="000000"/>
          <w:sz w:val="28"/>
        </w:rPr>
        <w:t>
      біржолғы төлемдер бойынша – күн сайын;</w:t>
      </w:r>
    </w:p>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p>
      <w:pPr>
        <w:spacing w:after="0"/>
        <w:ind w:left="0"/>
        <w:jc w:val="both"/>
      </w:pPr>
      <w:r>
        <w:rPr>
          <w:rFonts w:ascii="Times New Roman"/>
          <w:b w:val="false"/>
          <w:i w:val="false"/>
          <w:color w:val="000000"/>
          <w:sz w:val="28"/>
        </w:rPr>
        <w:t>
      28.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p>
      <w:pPr>
        <w:spacing w:after="0"/>
        <w:ind w:left="0"/>
        <w:jc w:val="both"/>
      </w:pPr>
      <w:r>
        <w:rPr>
          <w:rFonts w:ascii="Times New Roman"/>
          <w:b w:val="false"/>
          <w:i w:val="false"/>
          <w:color w:val="000000"/>
          <w:sz w:val="28"/>
        </w:rPr>
        <w:t>
      29.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p>
      <w:pPr>
        <w:spacing w:after="0"/>
        <w:ind w:left="0"/>
        <w:jc w:val="both"/>
      </w:pPr>
      <w:r>
        <w:rPr>
          <w:rFonts w:ascii="Times New Roman"/>
          <w:b w:val="false"/>
          <w:i w:val="false"/>
          <w:color w:val="000000"/>
          <w:sz w:val="28"/>
        </w:rPr>
        <w:t>
      30.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p>
      <w:pPr>
        <w:spacing w:after="0"/>
        <w:ind w:left="0"/>
        <w:jc w:val="both"/>
      </w:pPr>
      <w:r>
        <w:rPr>
          <w:rFonts w:ascii="Times New Roman"/>
          <w:b w:val="false"/>
          <w:i w:val="false"/>
          <w:color w:val="000000"/>
          <w:sz w:val="28"/>
        </w:rPr>
        <w:t>
      31.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p>
      <w:pPr>
        <w:spacing w:after="0"/>
        <w:ind w:left="0"/>
        <w:jc w:val="both"/>
      </w:pPr>
      <w:r>
        <w:rPr>
          <w:rFonts w:ascii="Times New Roman"/>
          <w:b w:val="false"/>
          <w:i w:val="false"/>
          <w:color w:val="000000"/>
          <w:sz w:val="28"/>
        </w:rPr>
        <w:t>
      32.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w:t>
            </w:r>
            <w:r>
              <w:br/>
            </w:r>
            <w:r>
              <w:rPr>
                <w:rFonts w:ascii="Times New Roman"/>
                <w:b w:val="false"/>
                <w:i w:val="false"/>
                <w:color w:val="000000"/>
                <w:sz w:val="20"/>
              </w:rPr>
              <w:t>Қағидаларына 1-қосымша</w:t>
            </w:r>
          </w:p>
        </w:tc>
      </w:tr>
    </w:tbl>
    <w:p>
      <w:pPr>
        <w:spacing w:after="0"/>
        <w:ind w:left="0"/>
        <w:jc w:val="both"/>
      </w:pPr>
      <w:r>
        <w:rPr>
          <w:rFonts w:ascii="Times New Roman"/>
          <w:b w:val="false"/>
          <w:i w:val="false"/>
          <w:color w:val="000000"/>
          <w:sz w:val="28"/>
        </w:rPr>
        <w:t xml:space="preserve">
      Жергілікті атқарушы </w:t>
      </w:r>
    </w:p>
    <w:p>
      <w:pPr>
        <w:spacing w:after="0"/>
        <w:ind w:left="0"/>
        <w:jc w:val="both"/>
      </w:pPr>
      <w:r>
        <w:rPr>
          <w:rFonts w:ascii="Times New Roman"/>
          <w:b w:val="false"/>
          <w:i w:val="false"/>
          <w:color w:val="000000"/>
          <w:sz w:val="28"/>
        </w:rPr>
        <w:t xml:space="preserve">органның басшысына </w:t>
      </w:r>
    </w:p>
    <w:p>
      <w:pPr>
        <w:spacing w:after="0"/>
        <w:ind w:left="0"/>
        <w:jc w:val="both"/>
      </w:pPr>
      <w:r>
        <w:rPr>
          <w:rFonts w:ascii="Times New Roman"/>
          <w:b w:val="false"/>
          <w:i w:val="false"/>
          <w:color w:val="000000"/>
          <w:sz w:val="28"/>
        </w:rPr>
        <w:t>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Азамат________________________________________________________ </w:t>
      </w:r>
    </w:p>
    <w:p>
      <w:pPr>
        <w:spacing w:after="0"/>
        <w:ind w:left="0"/>
        <w:jc w:val="both"/>
      </w:pPr>
      <w:r>
        <w:rPr>
          <w:rFonts w:ascii="Times New Roman"/>
          <w:b w:val="false"/>
          <w:i w:val="false"/>
          <w:color w:val="000000"/>
          <w:sz w:val="28"/>
        </w:rPr>
        <w:t xml:space="preserve">(өтініш берушінің тегі, аты, әкесінің аты (бар болса) </w:t>
      </w:r>
    </w:p>
    <w:p>
      <w:pPr>
        <w:spacing w:after="0"/>
        <w:ind w:left="0"/>
        <w:jc w:val="both"/>
      </w:pPr>
      <w:r>
        <w:rPr>
          <w:rFonts w:ascii="Times New Roman"/>
          <w:b w:val="false"/>
          <w:i w:val="false"/>
          <w:color w:val="000000"/>
          <w:sz w:val="28"/>
        </w:rPr>
        <w:t xml:space="preserve">Туған күні: ______ жылғы "___" ___________ </w:t>
      </w:r>
    </w:p>
    <w:p>
      <w:pPr>
        <w:spacing w:after="0"/>
        <w:ind w:left="0"/>
        <w:jc w:val="both"/>
      </w:pPr>
      <w:r>
        <w:rPr>
          <w:rFonts w:ascii="Times New Roman"/>
          <w:b w:val="false"/>
          <w:i w:val="false"/>
          <w:color w:val="000000"/>
          <w:sz w:val="28"/>
        </w:rPr>
        <w:t xml:space="preserve">Жеке сәйкестендіру нөмірі: ________________________________ </w:t>
      </w:r>
    </w:p>
    <w:p>
      <w:pPr>
        <w:spacing w:after="0"/>
        <w:ind w:left="0"/>
        <w:jc w:val="both"/>
      </w:pPr>
      <w:r>
        <w:rPr>
          <w:rFonts w:ascii="Times New Roman"/>
          <w:b w:val="false"/>
          <w:i w:val="false"/>
          <w:color w:val="000000"/>
          <w:sz w:val="28"/>
        </w:rPr>
        <w:t xml:space="preserve">Жеке басын куәландыратын құжат түрі: _____________________ </w:t>
      </w:r>
    </w:p>
    <w:p>
      <w:pPr>
        <w:spacing w:after="0"/>
        <w:ind w:left="0"/>
        <w:jc w:val="both"/>
      </w:pPr>
      <w:r>
        <w:rPr>
          <w:rFonts w:ascii="Times New Roman"/>
          <w:b w:val="false"/>
          <w:i w:val="false"/>
          <w:color w:val="000000"/>
          <w:sz w:val="28"/>
        </w:rPr>
        <w:t xml:space="preserve">Құжаттың сериясы: _____ құжаттың нөмірі:________ кім берген: _______ </w:t>
      </w:r>
    </w:p>
    <w:p>
      <w:pPr>
        <w:spacing w:after="0"/>
        <w:ind w:left="0"/>
        <w:jc w:val="both"/>
      </w:pPr>
      <w:r>
        <w:rPr>
          <w:rFonts w:ascii="Times New Roman"/>
          <w:b w:val="false"/>
          <w:i w:val="false"/>
          <w:color w:val="000000"/>
          <w:sz w:val="28"/>
        </w:rPr>
        <w:t xml:space="preserve">Берілген күні ____________ жылғы "__" _________ </w:t>
      </w:r>
    </w:p>
    <w:p>
      <w:pPr>
        <w:spacing w:after="0"/>
        <w:ind w:left="0"/>
        <w:jc w:val="both"/>
      </w:pPr>
      <w:r>
        <w:rPr>
          <w:rFonts w:ascii="Times New Roman"/>
          <w:b w:val="false"/>
          <w:i w:val="false"/>
          <w:color w:val="000000"/>
          <w:sz w:val="28"/>
        </w:rPr>
        <w:t xml:space="preserve">Тұрақты тұратын жерінің мекенжайы ______________________________ _______________________________________________________ облысы _____________________ қаласы (ауданы) ____________________ ауылы ______________________ көшесі (шағын ауданы) _______ үй ___ пәтер </w:t>
      </w:r>
    </w:p>
    <w:p>
      <w:pPr>
        <w:spacing w:after="0"/>
        <w:ind w:left="0"/>
        <w:jc w:val="both"/>
      </w:pPr>
      <w:r>
        <w:rPr>
          <w:rFonts w:ascii="Times New Roman"/>
          <w:b w:val="false"/>
          <w:i w:val="false"/>
          <w:color w:val="000000"/>
          <w:sz w:val="28"/>
        </w:rPr>
        <w:t xml:space="preserve">
      Банк деректемелері:____________________________________________ </w:t>
      </w:r>
    </w:p>
    <w:p>
      <w:pPr>
        <w:spacing w:after="0"/>
        <w:ind w:left="0"/>
        <w:jc w:val="both"/>
      </w:pPr>
      <w:r>
        <w:rPr>
          <w:rFonts w:ascii="Times New Roman"/>
          <w:b w:val="false"/>
          <w:i w:val="false"/>
          <w:color w:val="000000"/>
          <w:sz w:val="28"/>
        </w:rPr>
        <w:t xml:space="preserve">Банктің атауы _________________________________________________ </w:t>
      </w:r>
    </w:p>
    <w:p>
      <w:pPr>
        <w:spacing w:after="0"/>
        <w:ind w:left="0"/>
        <w:jc w:val="both"/>
      </w:pPr>
      <w:r>
        <w:rPr>
          <w:rFonts w:ascii="Times New Roman"/>
          <w:b w:val="false"/>
          <w:i w:val="false"/>
          <w:color w:val="000000"/>
          <w:sz w:val="28"/>
        </w:rPr>
        <w:t xml:space="preserve">Банк шотының № ______________________________________________ </w:t>
      </w:r>
    </w:p>
    <w:p>
      <w:pPr>
        <w:spacing w:after="0"/>
        <w:ind w:left="0"/>
        <w:jc w:val="both"/>
      </w:pPr>
      <w:r>
        <w:rPr>
          <w:rFonts w:ascii="Times New Roman"/>
          <w:b w:val="false"/>
          <w:i w:val="false"/>
          <w:color w:val="000000"/>
          <w:sz w:val="28"/>
        </w:rPr>
        <w:t xml:space="preserve">Телефон ___________________________ </w:t>
      </w:r>
    </w:p>
    <w:p>
      <w:pPr>
        <w:spacing w:after="0"/>
        <w:ind w:left="0"/>
        <w:jc w:val="both"/>
      </w:pPr>
      <w:r>
        <w:rPr>
          <w:rFonts w:ascii="Times New Roman"/>
          <w:b w:val="false"/>
          <w:i w:val="false"/>
          <w:color w:val="000000"/>
          <w:sz w:val="28"/>
        </w:rPr>
        <w:t xml:space="preserve">Маған ___________________ әлеуметтік көмек тағайындауды сұраймын </w:t>
      </w:r>
    </w:p>
    <w:p>
      <w:pPr>
        <w:spacing w:after="0"/>
        <w:ind w:left="0"/>
        <w:jc w:val="both"/>
      </w:pPr>
      <w:r>
        <w:rPr>
          <w:rFonts w:ascii="Times New Roman"/>
          <w:b w:val="false"/>
          <w:i w:val="false"/>
          <w:color w:val="000000"/>
          <w:sz w:val="28"/>
        </w:rPr>
        <w:t>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"Дербес деректер және оларды қорғау туралы" Қазақстан Республикасының Заңына сәйкес төлемді тағайындаған (қайта есептеген) кезде, сондай-ақ әлеуметтік көмек көрсету жөніндегі уәкілетті орган Қазақстан Республикасының заңнамасына сәйкес өз міндеттемелерін орындаған кезде қажетті менің дербес деректерімді жинауға және өңдеуге, ақпараттық жүйелерде бар, заңмен қорғалатын құпияны құрайтын мәліметтерді сақтауға және пайдалануға келісім беремін.</w:t>
      </w:r>
    </w:p>
    <w:p>
      <w:pPr>
        <w:spacing w:after="0"/>
        <w:ind w:left="0"/>
        <w:jc w:val="both"/>
      </w:pPr>
      <w:r>
        <w:rPr>
          <w:rFonts w:ascii="Times New Roman"/>
          <w:b w:val="false"/>
          <w:i w:val="false"/>
          <w:color w:val="000000"/>
          <w:sz w:val="28"/>
        </w:rPr>
        <w:t>
      Банк шотының иесі ретінде өзім туралы, екінші деңгейдегі банктердегі, қаржы нарығы мен қаржы ұйымдарын реттеу және қадағалау жөніндегі уәкілетті органның банк операцияларының тиісті түрлеріне лицензиясы бар ұйымдардағы, "Қазпошта" акционерлік қоғамының аумақтық бөлімшелеріндегі банк шотының нөмірі туралы мәліметтерді алуға келісім беремін.</w:t>
      </w:r>
    </w:p>
    <w:p>
      <w:pPr>
        <w:spacing w:after="0"/>
        <w:ind w:left="0"/>
        <w:jc w:val="both"/>
      </w:pPr>
      <w:r>
        <w:rPr>
          <w:rFonts w:ascii="Times New Roman"/>
          <w:b w:val="false"/>
          <w:i w:val="false"/>
          <w:color w:val="000000"/>
          <w:sz w:val="28"/>
        </w:rPr>
        <w:t>
      Тұрғылықты жерімнің (оның ішінде Қазақстан Республикасының шегінен тыс жерлерге кету), анкеталық деректердің, банктік деректемелердің өзгеруі туралы әлеуметтік көмек көрсету жөніндегі уәкілетті органға 10 (он) жұмыс күні ішінде хабарлауға міндеттенемін.</w:t>
      </w:r>
    </w:p>
    <w:p>
      <w:pPr>
        <w:spacing w:after="0"/>
        <w:ind w:left="0"/>
        <w:jc w:val="both"/>
      </w:pPr>
      <w:r>
        <w:rPr>
          <w:rFonts w:ascii="Times New Roman"/>
          <w:b w:val="false"/>
          <w:i w:val="false"/>
          <w:color w:val="000000"/>
          <w:sz w:val="28"/>
        </w:rPr>
        <w:t>
      Жергілікті бюджеттен төленетін әлеуметтік көмекті есептеу үшін жеке банк шотын ашу мүмкіндігі туралы, сондай-ақ осындай шоттағы ақшаны үшінші тұлғалардың өндіріп алуға жүгінуіне жол берілмейтіні туралы хабардармын.</w:t>
      </w:r>
    </w:p>
    <w:p>
      <w:pPr>
        <w:spacing w:after="0"/>
        <w:ind w:left="0"/>
        <w:jc w:val="both"/>
      </w:pPr>
      <w:r>
        <w:rPr>
          <w:rFonts w:ascii="Times New Roman"/>
          <w:b w:val="false"/>
          <w:i w:val="false"/>
          <w:color w:val="000000"/>
          <w:sz w:val="28"/>
        </w:rPr>
        <w:t xml:space="preserve">
      20____ жылғы "____" ___________ 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өтініш берушінің (заңды өкілінің) қолы </w:t>
      </w:r>
    </w:p>
    <w:p>
      <w:pPr>
        <w:spacing w:after="0"/>
        <w:ind w:left="0"/>
        <w:jc w:val="both"/>
      </w:pPr>
      <w:r>
        <w:rPr>
          <w:rFonts w:ascii="Times New Roman"/>
          <w:b w:val="false"/>
          <w:i w:val="false"/>
          <w:color w:val="000000"/>
          <w:sz w:val="28"/>
        </w:rPr>
        <w:t xml:space="preserve">
      Құжаттарды қабылдаған: ______________________________________________________________________ </w:t>
      </w:r>
    </w:p>
    <w:p>
      <w:pPr>
        <w:spacing w:after="0"/>
        <w:ind w:left="0"/>
        <w:jc w:val="both"/>
      </w:pPr>
      <w:r>
        <w:rPr>
          <w:rFonts w:ascii="Times New Roman"/>
          <w:b w:val="false"/>
          <w:i w:val="false"/>
          <w:color w:val="000000"/>
          <w:sz w:val="28"/>
        </w:rPr>
        <w:t>
      (өтінішті қабылдаған тұлғаның тегі, аты, әкесінің аты (бар болса), лауазымы және қолы) 20____ 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w:t>
            </w:r>
            <w:r>
              <w:br/>
            </w:r>
            <w:r>
              <w:rPr>
                <w:rFonts w:ascii="Times New Roman"/>
                <w:b w:val="false"/>
                <w:i w:val="false"/>
                <w:color w:val="000000"/>
                <w:sz w:val="20"/>
              </w:rPr>
              <w:t>Қағидаларына 1-1-қосымша</w:t>
            </w:r>
          </w:p>
        </w:tc>
      </w:tr>
    </w:tbl>
    <w:p>
      <w:pPr>
        <w:spacing w:after="0"/>
        <w:ind w:left="0"/>
        <w:jc w:val="both"/>
      </w:pPr>
      <w:r>
        <w:rPr>
          <w:rFonts w:ascii="Times New Roman"/>
          <w:b w:val="false"/>
          <w:i w:val="false"/>
          <w:color w:val="000000"/>
          <w:sz w:val="28"/>
        </w:rPr>
        <w:t xml:space="preserve">
      Жергілікті атқарушы </w:t>
      </w:r>
    </w:p>
    <w:p>
      <w:pPr>
        <w:spacing w:after="0"/>
        <w:ind w:left="0"/>
        <w:jc w:val="both"/>
      </w:pPr>
      <w:r>
        <w:rPr>
          <w:rFonts w:ascii="Times New Roman"/>
          <w:b w:val="false"/>
          <w:i w:val="false"/>
          <w:color w:val="000000"/>
          <w:sz w:val="28"/>
        </w:rPr>
        <w:t xml:space="preserve">органның басшысына </w:t>
      </w:r>
    </w:p>
    <w:p>
      <w:pPr>
        <w:spacing w:after="0"/>
        <w:ind w:left="0"/>
        <w:jc w:val="both"/>
      </w:pPr>
      <w:r>
        <w:rPr>
          <w:rFonts w:ascii="Times New Roman"/>
          <w:b w:val="false"/>
          <w:i w:val="false"/>
          <w:color w:val="000000"/>
          <w:sz w:val="28"/>
        </w:rPr>
        <w:t>___________________</w:t>
      </w:r>
    </w:p>
    <w:p>
      <w:pPr>
        <w:spacing w:after="0"/>
        <w:ind w:left="0"/>
        <w:jc w:val="left"/>
      </w:pPr>
      <w:r>
        <w:rPr>
          <w:rFonts w:ascii="Times New Roman"/>
          <w:b/>
          <w:i w:val="false"/>
          <w:color w:val="000000"/>
        </w:rPr>
        <w:t xml:space="preserve"> "Электрондық үкімет" веб-порталы арқылы әлеуметтік көмек көрсетуге өтініш</w:t>
      </w:r>
    </w:p>
    <w:p>
      <w:pPr>
        <w:spacing w:after="0"/>
        <w:ind w:left="0"/>
        <w:jc w:val="both"/>
      </w:pPr>
      <w:r>
        <w:rPr>
          <w:rFonts w:ascii="Times New Roman"/>
          <w:b w:val="false"/>
          <w:i w:val="false"/>
          <w:color w:val="000000"/>
          <w:sz w:val="28"/>
        </w:rPr>
        <w:t xml:space="preserve">
      Азамат ____________________________________________________________ </w:t>
      </w:r>
    </w:p>
    <w:p>
      <w:pPr>
        <w:spacing w:after="0"/>
        <w:ind w:left="0"/>
        <w:jc w:val="both"/>
      </w:pPr>
      <w:r>
        <w:rPr>
          <w:rFonts w:ascii="Times New Roman"/>
          <w:b w:val="false"/>
          <w:i w:val="false"/>
          <w:color w:val="000000"/>
          <w:sz w:val="28"/>
        </w:rPr>
        <w:t xml:space="preserve">(өтініш берушінің тегі, аты, әкесінің аты (бар болса) </w:t>
      </w:r>
    </w:p>
    <w:p>
      <w:pPr>
        <w:spacing w:after="0"/>
        <w:ind w:left="0"/>
        <w:jc w:val="both"/>
      </w:pPr>
      <w:r>
        <w:rPr>
          <w:rFonts w:ascii="Times New Roman"/>
          <w:b w:val="false"/>
          <w:i w:val="false"/>
          <w:color w:val="000000"/>
          <w:sz w:val="28"/>
        </w:rPr>
        <w:t xml:space="preserve">Туған күні: __________________ </w:t>
      </w:r>
    </w:p>
    <w:p>
      <w:pPr>
        <w:spacing w:after="0"/>
        <w:ind w:left="0"/>
        <w:jc w:val="both"/>
      </w:pPr>
      <w:r>
        <w:rPr>
          <w:rFonts w:ascii="Times New Roman"/>
          <w:b w:val="false"/>
          <w:i w:val="false"/>
          <w:color w:val="000000"/>
          <w:sz w:val="28"/>
        </w:rPr>
        <w:t xml:space="preserve">Жеке сәйкестендіру нөмірі: ____________________________ </w:t>
      </w:r>
    </w:p>
    <w:p>
      <w:pPr>
        <w:spacing w:after="0"/>
        <w:ind w:left="0"/>
        <w:jc w:val="both"/>
      </w:pPr>
      <w:r>
        <w:rPr>
          <w:rFonts w:ascii="Times New Roman"/>
          <w:b w:val="false"/>
          <w:i w:val="false"/>
          <w:color w:val="000000"/>
          <w:sz w:val="28"/>
        </w:rPr>
        <w:t xml:space="preserve">Мемлекеттік органдардың растауы: </w:t>
      </w:r>
    </w:p>
    <w:p>
      <w:pPr>
        <w:spacing w:after="0"/>
        <w:ind w:left="0"/>
        <w:jc w:val="both"/>
      </w:pPr>
      <w:r>
        <w:rPr>
          <w:rFonts w:ascii="Times New Roman"/>
          <w:b w:val="false"/>
          <w:i w:val="false"/>
          <w:color w:val="000000"/>
          <w:sz w:val="28"/>
        </w:rPr>
        <w:t xml:space="preserve">"Жеке тұлғалар" мемлекеттік дерекқоры" ақпараттық жүйесінен алынған деректер </w:t>
      </w:r>
    </w:p>
    <w:p>
      <w:pPr>
        <w:spacing w:after="0"/>
        <w:ind w:left="0"/>
        <w:jc w:val="both"/>
      </w:pPr>
      <w:r>
        <w:rPr>
          <w:rFonts w:ascii="Times New Roman"/>
          <w:b w:val="false"/>
          <w:i w:val="false"/>
          <w:color w:val="000000"/>
          <w:sz w:val="28"/>
        </w:rPr>
        <w:t xml:space="preserve">Өтініш беруші туралы мәліметтер: </w:t>
      </w:r>
    </w:p>
    <w:p>
      <w:pPr>
        <w:spacing w:after="0"/>
        <w:ind w:left="0"/>
        <w:jc w:val="both"/>
      </w:pPr>
      <w:r>
        <w:rPr>
          <w:rFonts w:ascii="Times New Roman"/>
          <w:b w:val="false"/>
          <w:i w:val="false"/>
          <w:color w:val="000000"/>
          <w:sz w:val="28"/>
        </w:rPr>
        <w:t xml:space="preserve">Жеке басын куәландыратын құжат түрі: __________________________ </w:t>
      </w:r>
    </w:p>
    <w:p>
      <w:pPr>
        <w:spacing w:after="0"/>
        <w:ind w:left="0"/>
        <w:jc w:val="both"/>
      </w:pPr>
      <w:r>
        <w:rPr>
          <w:rFonts w:ascii="Times New Roman"/>
          <w:b w:val="false"/>
          <w:i w:val="false"/>
          <w:color w:val="000000"/>
          <w:sz w:val="28"/>
        </w:rPr>
        <w:t xml:space="preserve">Құжат сериясы: __________________ </w:t>
      </w:r>
    </w:p>
    <w:p>
      <w:pPr>
        <w:spacing w:after="0"/>
        <w:ind w:left="0"/>
        <w:jc w:val="both"/>
      </w:pPr>
      <w:r>
        <w:rPr>
          <w:rFonts w:ascii="Times New Roman"/>
          <w:b w:val="false"/>
          <w:i w:val="false"/>
          <w:color w:val="000000"/>
          <w:sz w:val="28"/>
        </w:rPr>
        <w:t xml:space="preserve">Құжат нөмірі: _______________ </w:t>
      </w:r>
    </w:p>
    <w:p>
      <w:pPr>
        <w:spacing w:after="0"/>
        <w:ind w:left="0"/>
        <w:jc w:val="both"/>
      </w:pPr>
      <w:r>
        <w:rPr>
          <w:rFonts w:ascii="Times New Roman"/>
          <w:b w:val="false"/>
          <w:i w:val="false"/>
          <w:color w:val="000000"/>
          <w:sz w:val="28"/>
        </w:rPr>
        <w:t xml:space="preserve">Кім берген: _______________________ </w:t>
      </w:r>
    </w:p>
    <w:p>
      <w:pPr>
        <w:spacing w:after="0"/>
        <w:ind w:left="0"/>
        <w:jc w:val="both"/>
      </w:pPr>
      <w:r>
        <w:rPr>
          <w:rFonts w:ascii="Times New Roman"/>
          <w:b w:val="false"/>
          <w:i w:val="false"/>
          <w:color w:val="000000"/>
          <w:sz w:val="28"/>
        </w:rPr>
        <w:t xml:space="preserve">Берілген күні: _____________________ </w:t>
      </w:r>
    </w:p>
    <w:p>
      <w:pPr>
        <w:spacing w:after="0"/>
        <w:ind w:left="0"/>
        <w:jc w:val="both"/>
      </w:pPr>
      <w:r>
        <w:rPr>
          <w:rFonts w:ascii="Times New Roman"/>
          <w:b w:val="false"/>
          <w:i w:val="false"/>
          <w:color w:val="000000"/>
          <w:sz w:val="28"/>
        </w:rPr>
        <w:t xml:space="preserve">Тұрақты тұратын жерінің мекенжайы: </w:t>
      </w:r>
    </w:p>
    <w:p>
      <w:pPr>
        <w:spacing w:after="0"/>
        <w:ind w:left="0"/>
        <w:jc w:val="both"/>
      </w:pPr>
      <w:r>
        <w:rPr>
          <w:rFonts w:ascii="Times New Roman"/>
          <w:b w:val="false"/>
          <w:i w:val="false"/>
          <w:color w:val="000000"/>
          <w:sz w:val="28"/>
        </w:rPr>
        <w:t xml:space="preserve">______________________ облысы __________________ қаласы (ауданы) ___________________ ауылы _________________ көшесі (шағын ауданы) </w:t>
      </w:r>
    </w:p>
    <w:p>
      <w:pPr>
        <w:spacing w:after="0"/>
        <w:ind w:left="0"/>
        <w:jc w:val="both"/>
      </w:pPr>
      <w:r>
        <w:rPr>
          <w:rFonts w:ascii="Times New Roman"/>
          <w:b w:val="false"/>
          <w:i w:val="false"/>
          <w:color w:val="000000"/>
          <w:sz w:val="28"/>
        </w:rPr>
        <w:t xml:space="preserve">__________ үй _________ пәтер </w:t>
      </w:r>
    </w:p>
    <w:p>
      <w:pPr>
        <w:spacing w:after="0"/>
        <w:ind w:left="0"/>
        <w:jc w:val="both"/>
      </w:pPr>
      <w:r>
        <w:rPr>
          <w:rFonts w:ascii="Times New Roman"/>
          <w:b w:val="false"/>
          <w:i w:val="false"/>
          <w:color w:val="000000"/>
          <w:sz w:val="28"/>
        </w:rPr>
        <w:t xml:space="preserve">Маған __________________ әлеуметтік көмек тағайындауды сұраймын. </w:t>
      </w:r>
    </w:p>
    <w:p>
      <w:pPr>
        <w:spacing w:after="0"/>
        <w:ind w:left="0"/>
        <w:jc w:val="both"/>
      </w:pPr>
      <w:r>
        <w:rPr>
          <w:rFonts w:ascii="Times New Roman"/>
          <w:b w:val="false"/>
          <w:i w:val="false"/>
          <w:color w:val="000000"/>
          <w:sz w:val="28"/>
        </w:rPr>
        <w:t>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xml:space="preserve">
      Банктік деректемелер: </w:t>
      </w:r>
    </w:p>
    <w:p>
      <w:pPr>
        <w:spacing w:after="0"/>
        <w:ind w:left="0"/>
        <w:jc w:val="both"/>
      </w:pPr>
      <w:r>
        <w:rPr>
          <w:rFonts w:ascii="Times New Roman"/>
          <w:b w:val="false"/>
          <w:i w:val="false"/>
          <w:color w:val="000000"/>
          <w:sz w:val="28"/>
        </w:rPr>
        <w:t xml:space="preserve">Банк атауы_______________________ </w:t>
      </w:r>
    </w:p>
    <w:p>
      <w:pPr>
        <w:spacing w:after="0"/>
        <w:ind w:left="0"/>
        <w:jc w:val="both"/>
      </w:pPr>
      <w:r>
        <w:rPr>
          <w:rFonts w:ascii="Times New Roman"/>
          <w:b w:val="false"/>
          <w:i w:val="false"/>
          <w:color w:val="000000"/>
          <w:sz w:val="28"/>
        </w:rPr>
        <w:t xml:space="preserve">Банктік шоттың № ___________________ </w:t>
      </w:r>
    </w:p>
    <w:p>
      <w:pPr>
        <w:spacing w:after="0"/>
        <w:ind w:left="0"/>
        <w:jc w:val="both"/>
      </w:pPr>
      <w:r>
        <w:rPr>
          <w:rFonts w:ascii="Times New Roman"/>
          <w:b w:val="false"/>
          <w:i w:val="false"/>
          <w:color w:val="000000"/>
          <w:sz w:val="28"/>
        </w:rPr>
        <w:t xml:space="preserve">Телефон ___________________________ </w:t>
      </w:r>
    </w:p>
    <w:p>
      <w:pPr>
        <w:spacing w:after="0"/>
        <w:ind w:left="0"/>
        <w:jc w:val="both"/>
      </w:pPr>
      <w:r>
        <w:rPr>
          <w:rFonts w:ascii="Times New Roman"/>
          <w:b w:val="false"/>
          <w:i w:val="false"/>
          <w:color w:val="000000"/>
          <w:sz w:val="28"/>
        </w:rPr>
        <w:t>Электрондық пошта ___________________________</w:t>
      </w:r>
    </w:p>
    <w:p>
      <w:pPr>
        <w:spacing w:after="0"/>
        <w:ind w:left="0"/>
        <w:jc w:val="both"/>
      </w:pPr>
      <w:r>
        <w:rPr>
          <w:rFonts w:ascii="Times New Roman"/>
          <w:b w:val="false"/>
          <w:i w:val="false"/>
          <w:color w:val="000000"/>
          <w:sz w:val="28"/>
        </w:rPr>
        <w:t>
      Әлеуметтік көмек көрсету жөніндегі уәкілетті орган Қазақстан Республикасының заңнамасына сәйкес өз міндеттемелерін орындаған, сондай-ақ төлемді тағайындаған (қайта есептеген) кезде "Дербес деректер және оларды қорғау туралы" Қазақстан Республикасының Заңына сәйкес қажетті менің дербес деректерімді жинауға және өңдеуге, ақпараттық жүйелерде бар, заңмен қорғалатын құпияны құрайтын мәліметтерді сақтауға және пайдалануға келісім беремін.</w:t>
      </w:r>
    </w:p>
    <w:p>
      <w:pPr>
        <w:spacing w:after="0"/>
        <w:ind w:left="0"/>
        <w:jc w:val="both"/>
      </w:pPr>
      <w:r>
        <w:rPr>
          <w:rFonts w:ascii="Times New Roman"/>
          <w:b w:val="false"/>
          <w:i w:val="false"/>
          <w:color w:val="000000"/>
          <w:sz w:val="28"/>
        </w:rPr>
        <w:t>
      Екінші деңгейдегі банктердегі, банк операцияларының тиісті түрлеріне қаржы нарығы мен қаржы ұйымдарын реттеу және қадағалау жөніндегі уәкілетті органның лицензиясы бар ұйымдардағы, "Қазпошта" акционерлік қоғамының аумақтық бөлімшелеріндегі банктік шот иесі ретінде өзім туралы және банктік шотымның нөмірі туралы мәліметтерді алуына келісім беремін.</w:t>
      </w:r>
    </w:p>
    <w:p>
      <w:pPr>
        <w:spacing w:after="0"/>
        <w:ind w:left="0"/>
        <w:jc w:val="both"/>
      </w:pPr>
      <w:r>
        <w:rPr>
          <w:rFonts w:ascii="Times New Roman"/>
          <w:b w:val="false"/>
          <w:i w:val="false"/>
          <w:color w:val="000000"/>
          <w:sz w:val="28"/>
        </w:rPr>
        <w:t>
      Тұрғылықты жерімнің (оның ішінде Қазақстан Республикасының шегінен тыс жерлерге кету), анкеталық деректердің, банктік деректемелердің барлық өзгерістері туралы әлеуметтік көмек көрсету жөніндегі уәкілетті органға 10 (он) жұмыс күні ішінде хабарлауға міндеттенемін.</w:t>
      </w:r>
    </w:p>
    <w:p>
      <w:pPr>
        <w:spacing w:after="0"/>
        <w:ind w:left="0"/>
        <w:jc w:val="both"/>
      </w:pPr>
      <w:r>
        <w:rPr>
          <w:rFonts w:ascii="Times New Roman"/>
          <w:b w:val="false"/>
          <w:i w:val="false"/>
          <w:color w:val="000000"/>
          <w:sz w:val="28"/>
        </w:rPr>
        <w:t>
      Жергілікті бюджеттен төленетін әлеуметтік көмекті есептеу үшін жеке банктік шот ашу мүмкіндігі туралы, сондай-ақ осындай шоттағы ақшаны үшінші тұлғалардың өндіріп алуды қолдануына жол берілмейтіні туралы хабардармын.</w:t>
      </w:r>
    </w:p>
    <w:p>
      <w:pPr>
        <w:spacing w:after="0"/>
        <w:ind w:left="0"/>
        <w:jc w:val="both"/>
      </w:pPr>
      <w:r>
        <w:rPr>
          <w:rFonts w:ascii="Times New Roman"/>
          <w:b w:val="false"/>
          <w:i w:val="false"/>
          <w:color w:val="000000"/>
          <w:sz w:val="28"/>
        </w:rPr>
        <w:t xml:space="preserve">
      Өтініш берушінің электрондық цифрлық қолтаңбасы </w:t>
      </w:r>
    </w:p>
    <w:p>
      <w:pPr>
        <w:spacing w:after="0"/>
        <w:ind w:left="0"/>
        <w:jc w:val="both"/>
      </w:pPr>
      <w:r>
        <w:rPr>
          <w:rFonts w:ascii="Times New Roman"/>
          <w:b w:val="false"/>
          <w:i w:val="false"/>
          <w:color w:val="000000"/>
          <w:sz w:val="28"/>
        </w:rPr>
        <w:t xml:space="preserve">__________________________ </w:t>
      </w:r>
    </w:p>
    <w:p>
      <w:pPr>
        <w:spacing w:after="0"/>
        <w:ind w:left="0"/>
        <w:jc w:val="both"/>
      </w:pPr>
      <w:r>
        <w:rPr>
          <w:rFonts w:ascii="Times New Roman"/>
          <w:b w:val="false"/>
          <w:i w:val="false"/>
          <w:color w:val="000000"/>
          <w:sz w:val="28"/>
        </w:rPr>
        <w:t>Өтінішке қол қойылған күні мен уақыты:</w:t>
      </w:r>
    </w:p>
    <w:p>
      <w:pPr>
        <w:spacing w:after="0"/>
        <w:ind w:left="0"/>
        <w:jc w:val="both"/>
      </w:pPr>
      <w:r>
        <w:rPr>
          <w:rFonts w:ascii="Times New Roman"/>
          <w:b w:val="false"/>
          <w:i w:val="false"/>
          <w:color w:val="000000"/>
          <w:sz w:val="28"/>
        </w:rPr>
        <w:t xml:space="preserve"> ____ .___. _____ жыл ___сағат __ минут ____секунд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w:t>
            </w:r>
            <w:r>
              <w:br/>
            </w:r>
            <w:r>
              <w:rPr>
                <w:rFonts w:ascii="Times New Roman"/>
                <w:b w:val="false"/>
                <w:i w:val="false"/>
                <w:color w:val="000000"/>
                <w:sz w:val="20"/>
              </w:rPr>
              <w:t>Қағидаларына 1-2-қосымша</w:t>
            </w:r>
          </w:p>
        </w:tc>
      </w:tr>
    </w:tbl>
    <w:p>
      <w:pPr>
        <w:spacing w:after="0"/>
        <w:ind w:left="0"/>
        <w:jc w:val="left"/>
      </w:pPr>
      <w:r>
        <w:rPr>
          <w:rFonts w:ascii="Times New Roman"/>
          <w:b/>
          <w:i w:val="false"/>
          <w:color w:val="000000"/>
        </w:rPr>
        <w:t xml:space="preserve"> Мемлекеттік органдардың және (немесе) ұйымдардың ақпараттық жүйелеріне сұрау салу</w:t>
      </w:r>
    </w:p>
    <w:p>
      <w:pPr>
        <w:spacing w:after="0"/>
        <w:ind w:left="0"/>
        <w:jc w:val="both"/>
      </w:pPr>
      <w:r>
        <w:rPr>
          <w:rFonts w:ascii="Times New Roman"/>
          <w:b w:val="false"/>
          <w:i w:val="false"/>
          <w:color w:val="000000"/>
          <w:sz w:val="28"/>
        </w:rPr>
        <w:t>
      Мұқтаж азаматтардың жекелеген санаттарына әлеуметтік көмек алу үшін мемлекеттік органдардың және (немесе) ұйымдардың ақпараттық жүйелеріне "электрондық үкімет" шлюзі арқылы өтініш берушінің, отбасы мүшелерінің ЖСН бойынша мынадай:</w:t>
      </w:r>
    </w:p>
    <w:p>
      <w:pPr>
        <w:spacing w:after="0"/>
        <w:ind w:left="0"/>
        <w:jc w:val="both"/>
      </w:pPr>
      <w:r>
        <w:rPr>
          <w:rFonts w:ascii="Times New Roman"/>
          <w:b w:val="false"/>
          <w:i w:val="false"/>
          <w:color w:val="000000"/>
          <w:sz w:val="28"/>
        </w:rPr>
        <w:t>
      1) ЖТ МДҚ-дан жеке басты куәландыратын;</w:t>
      </w:r>
    </w:p>
    <w:p>
      <w:pPr>
        <w:spacing w:after="0"/>
        <w:ind w:left="0"/>
        <w:jc w:val="both"/>
      </w:pPr>
      <w:r>
        <w:rPr>
          <w:rFonts w:ascii="Times New Roman"/>
          <w:b w:val="false"/>
          <w:i w:val="false"/>
          <w:color w:val="000000"/>
          <w:sz w:val="28"/>
        </w:rPr>
        <w:t>
      2) ЖТ МДҚ-дан тұрғылықты тұратын жері бойынша тіркелгені туралы;</w:t>
      </w:r>
    </w:p>
    <w:p>
      <w:pPr>
        <w:spacing w:after="0"/>
        <w:ind w:left="0"/>
        <w:jc w:val="both"/>
      </w:pPr>
      <w:r>
        <w:rPr>
          <w:rFonts w:ascii="Times New Roman"/>
          <w:b w:val="false"/>
          <w:i w:val="false"/>
          <w:color w:val="000000"/>
          <w:sz w:val="28"/>
        </w:rPr>
        <w:t>
      3) әлеуметтік көмекті төлеу жөніндегі уәкілетті ұйымдағы банктік деректемелері туралы;</w:t>
      </w:r>
    </w:p>
    <w:p>
      <w:pPr>
        <w:spacing w:after="0"/>
        <w:ind w:left="0"/>
        <w:jc w:val="both"/>
      </w:pPr>
      <w:r>
        <w:rPr>
          <w:rFonts w:ascii="Times New Roman"/>
          <w:b w:val="false"/>
          <w:i w:val="false"/>
          <w:color w:val="000000"/>
          <w:sz w:val="28"/>
        </w:rPr>
        <w:t>
      4) "ЖМБМК" АЖ-да кадастрлық нөмірі және жылжымайтын мүліктің мекенжайы туралы;</w:t>
      </w:r>
    </w:p>
    <w:p>
      <w:pPr>
        <w:spacing w:after="0"/>
        <w:ind w:left="0"/>
        <w:jc w:val="both"/>
      </w:pPr>
      <w:r>
        <w:rPr>
          <w:rFonts w:ascii="Times New Roman"/>
          <w:b w:val="false"/>
          <w:i w:val="false"/>
          <w:color w:val="000000"/>
          <w:sz w:val="28"/>
        </w:rPr>
        <w:t>
      5) баланың (балалардың) туу туралы куәлігі немесе "АХАЖ" АЖ-да туу туралы актілік жазбадан үзінді көшірме (азаматтық хал актілерінің жазбалары) бойынша;</w:t>
      </w:r>
    </w:p>
    <w:p>
      <w:pPr>
        <w:spacing w:after="0"/>
        <w:ind w:left="0"/>
        <w:jc w:val="both"/>
      </w:pPr>
      <w:r>
        <w:rPr>
          <w:rFonts w:ascii="Times New Roman"/>
          <w:b w:val="false"/>
          <w:i w:val="false"/>
          <w:color w:val="000000"/>
          <w:sz w:val="28"/>
        </w:rPr>
        <w:t>
      6) "АХАЖ" АЖ-да неке қию туралы куәлік бойынша (азаматтық хал актілерінің жазбалары);</w:t>
      </w:r>
    </w:p>
    <w:p>
      <w:pPr>
        <w:spacing w:after="0"/>
        <w:ind w:left="0"/>
        <w:jc w:val="both"/>
      </w:pPr>
      <w:r>
        <w:rPr>
          <w:rFonts w:ascii="Times New Roman"/>
          <w:b w:val="false"/>
          <w:i w:val="false"/>
          <w:color w:val="000000"/>
          <w:sz w:val="28"/>
        </w:rPr>
        <w:t>
      7) "ҰББДҚ" АЖ-да қорғаншылық (қамқоршылық) белгілеу туралы құжаттар бойынша;</w:t>
      </w:r>
    </w:p>
    <w:p>
      <w:pPr>
        <w:spacing w:after="0"/>
        <w:ind w:left="0"/>
        <w:jc w:val="both"/>
      </w:pPr>
      <w:r>
        <w:rPr>
          <w:rFonts w:ascii="Times New Roman"/>
          <w:b w:val="false"/>
          <w:i w:val="false"/>
          <w:color w:val="000000"/>
          <w:sz w:val="28"/>
        </w:rPr>
        <w:t>
      8) ЖТ МДҚ-дан 14 жастан асқан қорғаншылықтағы баланың тұрақты тұрғылықты жері бойынша тіркелгені туралы;</w:t>
      </w:r>
    </w:p>
    <w:p>
      <w:pPr>
        <w:spacing w:after="0"/>
        <w:ind w:left="0"/>
        <w:jc w:val="both"/>
      </w:pPr>
      <w:r>
        <w:rPr>
          <w:rFonts w:ascii="Times New Roman"/>
          <w:b w:val="false"/>
          <w:i w:val="false"/>
          <w:color w:val="000000"/>
          <w:sz w:val="28"/>
        </w:rPr>
        <w:t>
      9) "ДНЭТ" АЖ-де жеке тұлғаның Д-есебінде тұруы жөніндегі мәліметтерді алу үшін сұрау салу қалыптастырылады.</w:t>
      </w:r>
    </w:p>
    <w:p>
      <w:pPr>
        <w:spacing w:after="0"/>
        <w:ind w:left="0"/>
        <w:jc w:val="both"/>
      </w:pPr>
      <w:r>
        <w:rPr>
          <w:rFonts w:ascii="Times New Roman"/>
          <w:b w:val="false"/>
          <w:i w:val="false"/>
          <w:color w:val="000000"/>
          <w:sz w:val="28"/>
        </w:rPr>
        <w:t>
      Мемлекеттік органдардың және (немесе) ұйымдардың АЖ-сынан және ЕДБ АЖ-дан сұратылатын мәліметтерді растайтын электрондық құжаттар "электрондық үкімет" шлюзі арқылы тиісті мемлекеттік органдардың және (немесе) ұйымдардың, ЕДБ-ның ЭЦҚ-сымен, сондай-ақ сұрау салуды жүзеге асырған мемлекеттік корпорация бөлімшесі қызметкерінің немесе өтініш берушінің ЭЦҚ-сымен куәландырылады.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ЖТ МДҚ – "Жеке тұлғалар" мемлекеттік дерекқоры;</w:t>
      </w:r>
    </w:p>
    <w:p>
      <w:pPr>
        <w:spacing w:after="0"/>
        <w:ind w:left="0"/>
        <w:jc w:val="both"/>
      </w:pPr>
      <w:r>
        <w:rPr>
          <w:rFonts w:ascii="Times New Roman"/>
          <w:b w:val="false"/>
          <w:i w:val="false"/>
          <w:color w:val="000000"/>
          <w:sz w:val="28"/>
        </w:rPr>
        <w:t>
      "ЖМБМК" АЖ – "Жылжымайтын мүліктің бірыңғай мемлекеттік кадастры" ақпараттық жүйесі;</w:t>
      </w:r>
    </w:p>
    <w:p>
      <w:pPr>
        <w:spacing w:after="0"/>
        <w:ind w:left="0"/>
        <w:jc w:val="both"/>
      </w:pPr>
      <w:r>
        <w:rPr>
          <w:rFonts w:ascii="Times New Roman"/>
          <w:b w:val="false"/>
          <w:i w:val="false"/>
          <w:color w:val="000000"/>
          <w:sz w:val="28"/>
        </w:rPr>
        <w:t>
      АЖ – ақпараттық жүйе;</w:t>
      </w:r>
    </w:p>
    <w:p>
      <w:pPr>
        <w:spacing w:after="0"/>
        <w:ind w:left="0"/>
        <w:jc w:val="both"/>
      </w:pPr>
      <w:r>
        <w:rPr>
          <w:rFonts w:ascii="Times New Roman"/>
          <w:b w:val="false"/>
          <w:i w:val="false"/>
          <w:color w:val="000000"/>
          <w:sz w:val="28"/>
        </w:rPr>
        <w:t>
      "АХАЖ" АЖ – азаматтық хал актілерінің ақпараттық жүйесі;</w:t>
      </w:r>
    </w:p>
    <w:p>
      <w:pPr>
        <w:spacing w:after="0"/>
        <w:ind w:left="0"/>
        <w:jc w:val="both"/>
      </w:pPr>
      <w:r>
        <w:rPr>
          <w:rFonts w:ascii="Times New Roman"/>
          <w:b w:val="false"/>
          <w:i w:val="false"/>
          <w:color w:val="000000"/>
          <w:sz w:val="28"/>
        </w:rPr>
        <w:t>
      "ҰББД" АЖ – "Ұлттық білім беру деректер қоры" ақпараттық жүйесі;</w:t>
      </w:r>
    </w:p>
    <w:p>
      <w:pPr>
        <w:spacing w:after="0"/>
        <w:ind w:left="0"/>
        <w:jc w:val="both"/>
      </w:pPr>
      <w:r>
        <w:rPr>
          <w:rFonts w:ascii="Times New Roman"/>
          <w:b w:val="false"/>
          <w:i w:val="false"/>
          <w:color w:val="000000"/>
          <w:sz w:val="28"/>
        </w:rPr>
        <w:t>
      "ДНЭТ" АЖ –"Диспансерлік науқастардың электрондық тіркелімі" ақпараттық жүйесі;</w:t>
      </w:r>
    </w:p>
    <w:p>
      <w:pPr>
        <w:spacing w:after="0"/>
        <w:ind w:left="0"/>
        <w:jc w:val="both"/>
      </w:pPr>
      <w:r>
        <w:rPr>
          <w:rFonts w:ascii="Times New Roman"/>
          <w:b w:val="false"/>
          <w:i w:val="false"/>
          <w:color w:val="000000"/>
          <w:sz w:val="28"/>
        </w:rPr>
        <w:t>
      ЕДБ АЖ – екінші деңгейдегі банктердің ақпараттық жүйесі;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w:t>
            </w:r>
            <w:r>
              <w:br/>
            </w:r>
            <w:r>
              <w:rPr>
                <w:rFonts w:ascii="Times New Roman"/>
                <w:b w:val="false"/>
                <w:i w:val="false"/>
                <w:color w:val="000000"/>
                <w:sz w:val="20"/>
              </w:rPr>
              <w:t>Қағидаларына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20___ жылғы "___" __________ әлеуметтік көмек көрсетуге өтінішті қабылдаудан бас тарту туралы қолхат</w:t>
      </w:r>
    </w:p>
    <w:p>
      <w:pPr>
        <w:spacing w:after="0"/>
        <w:ind w:left="0"/>
        <w:jc w:val="both"/>
      </w:pPr>
      <w:r>
        <w:rPr>
          <w:rFonts w:ascii="Times New Roman"/>
          <w:b w:val="false"/>
          <w:i w:val="false"/>
          <w:color w:val="000000"/>
          <w:sz w:val="28"/>
        </w:rPr>
        <w:t xml:space="preserve">
      Азамат _________________________________________________________, </w:t>
      </w:r>
    </w:p>
    <w:p>
      <w:pPr>
        <w:spacing w:after="0"/>
        <w:ind w:left="0"/>
        <w:jc w:val="both"/>
      </w:pPr>
      <w:r>
        <w:rPr>
          <w:rFonts w:ascii="Times New Roman"/>
          <w:b w:val="false"/>
          <w:i w:val="false"/>
          <w:color w:val="000000"/>
          <w:sz w:val="28"/>
        </w:rPr>
        <w:t xml:space="preserve">(өтініш берушінің тегі, аты, әкесінің аты (бар болса) </w:t>
      </w:r>
    </w:p>
    <w:p>
      <w:pPr>
        <w:spacing w:after="0"/>
        <w:ind w:left="0"/>
        <w:jc w:val="both"/>
      </w:pPr>
      <w:r>
        <w:rPr>
          <w:rFonts w:ascii="Times New Roman"/>
          <w:b w:val="false"/>
          <w:i w:val="false"/>
          <w:color w:val="000000"/>
          <w:sz w:val="28"/>
        </w:rPr>
        <w:t xml:space="preserve">өтініш берген күні: 20___ жылғы "___" ______________, </w:t>
      </w:r>
    </w:p>
    <w:p>
      <w:pPr>
        <w:spacing w:after="0"/>
        <w:ind w:left="0"/>
        <w:jc w:val="both"/>
      </w:pPr>
      <w:r>
        <w:rPr>
          <w:rFonts w:ascii="Times New Roman"/>
          <w:b w:val="false"/>
          <w:i w:val="false"/>
          <w:color w:val="000000"/>
          <w:sz w:val="28"/>
        </w:rPr>
        <w:t>өтініш берушінің Қазақстан Республикасы Үкіметінің 2023 жылғы 30 маусымдағы № 523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қағидаларының 11-тармағында көзделген тізбеге сәйкес толық емес құжаттар топтамасын және (немесе) қолданылу мерзімі өткен құжаттарды ұсынуына байланысты әлеуметтік көмек көрсетуге өтінішін қабылдаудан бас тартылды (керегінің астын сызу). _____________________________________________________________________ (жауапты тұлғаның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w:t>
            </w:r>
            <w:r>
              <w:br/>
            </w:r>
            <w:r>
              <w:rPr>
                <w:rFonts w:ascii="Times New Roman"/>
                <w:b w:val="false"/>
                <w:i w:val="false"/>
                <w:color w:val="000000"/>
                <w:sz w:val="20"/>
              </w:rPr>
              <w:t>Қағидаларына 2-қосымша</w:t>
            </w:r>
          </w:p>
        </w:tc>
      </w:tr>
    </w:tbl>
    <w:p>
      <w:pPr>
        <w:spacing w:after="0"/>
        <w:ind w:left="0"/>
        <w:jc w:val="left"/>
      </w:pPr>
      <w:r>
        <w:rPr>
          <w:rFonts w:ascii="Times New Roman"/>
          <w:b/>
          <w:i w:val="false"/>
          <w:color w:val="000000"/>
        </w:rPr>
        <w:t xml:space="preserve"> Адамның (отбасының) мұқтаждығын айқындауға арналған тексеру АКТІСІ</w:t>
      </w:r>
    </w:p>
    <w:p>
      <w:pPr>
        <w:spacing w:after="0"/>
        <w:ind w:left="0"/>
        <w:jc w:val="both"/>
      </w:pPr>
      <w:r>
        <w:rPr>
          <w:rFonts w:ascii="Times New Roman"/>
          <w:b w:val="false"/>
          <w:i w:val="false"/>
          <w:color w:val="000000"/>
          <w:sz w:val="28"/>
        </w:rPr>
        <w:t xml:space="preserve">
      20___ жылғы_______ " " __________________________________________________________ </w:t>
      </w:r>
    </w:p>
    <w:p>
      <w:pPr>
        <w:spacing w:after="0"/>
        <w:ind w:left="0"/>
        <w:jc w:val="both"/>
      </w:pPr>
      <w:r>
        <w:rPr>
          <w:rFonts w:ascii="Times New Roman"/>
          <w:b w:val="false"/>
          <w:i w:val="false"/>
          <w:color w:val="000000"/>
          <w:sz w:val="28"/>
        </w:rPr>
        <w:t xml:space="preserve">(елді мекен) </w:t>
      </w:r>
    </w:p>
    <w:p>
      <w:pPr>
        <w:spacing w:after="0"/>
        <w:ind w:left="0"/>
        <w:jc w:val="both"/>
      </w:pPr>
      <w:r>
        <w:rPr>
          <w:rFonts w:ascii="Times New Roman"/>
          <w:b w:val="false"/>
          <w:i w:val="false"/>
          <w:color w:val="000000"/>
          <w:sz w:val="28"/>
        </w:rPr>
        <w:t xml:space="preserve">1. Өтініш берушінің тегі, аты, әкесінің аты (бар болса) ______________________________________________________________ </w:t>
      </w:r>
    </w:p>
    <w:p>
      <w:pPr>
        <w:spacing w:after="0"/>
        <w:ind w:left="0"/>
        <w:jc w:val="both"/>
      </w:pPr>
      <w:r>
        <w:rPr>
          <w:rFonts w:ascii="Times New Roman"/>
          <w:b w:val="false"/>
          <w:i w:val="false"/>
          <w:color w:val="000000"/>
          <w:sz w:val="28"/>
        </w:rPr>
        <w:t xml:space="preserve">2. Тұратын мекенжайы __________________________________________ </w:t>
      </w:r>
    </w:p>
    <w:p>
      <w:pPr>
        <w:spacing w:after="0"/>
        <w:ind w:left="0"/>
        <w:jc w:val="both"/>
      </w:pPr>
      <w:r>
        <w:rPr>
          <w:rFonts w:ascii="Times New Roman"/>
          <w:b w:val="false"/>
          <w:i w:val="false"/>
          <w:color w:val="000000"/>
          <w:sz w:val="28"/>
        </w:rPr>
        <w:t xml:space="preserve">3. Өтініш берушінің әлеуметтік көмекке өтініш беруінің себептері _________________________________________________________________ _________________________________________________________________ </w:t>
      </w:r>
    </w:p>
    <w:p>
      <w:pPr>
        <w:spacing w:after="0"/>
        <w:ind w:left="0"/>
        <w:jc w:val="both"/>
      </w:pPr>
      <w:r>
        <w:rPr>
          <w:rFonts w:ascii="Times New Roman"/>
          <w:b w:val="false"/>
          <w:i w:val="false"/>
          <w:color w:val="000000"/>
          <w:sz w:val="28"/>
        </w:rPr>
        <w:t>4. Отбасы құрамы (отбасында нақты тұратындар есептеледі) ____ адам, оның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xml:space="preserve">
      Еңбекке жарамды барлығы _________ адам. </w:t>
      </w:r>
    </w:p>
    <w:p>
      <w:pPr>
        <w:spacing w:after="0"/>
        <w:ind w:left="0"/>
        <w:jc w:val="both"/>
      </w:pPr>
      <w:r>
        <w:rPr>
          <w:rFonts w:ascii="Times New Roman"/>
          <w:b w:val="false"/>
          <w:i w:val="false"/>
          <w:color w:val="000000"/>
          <w:sz w:val="28"/>
        </w:rPr>
        <w:t xml:space="preserve">Жұмыспен қамту органдарында жұмыссыз ретінде тіркелгендері _______ адам. </w:t>
      </w:r>
    </w:p>
    <w:p>
      <w:pPr>
        <w:spacing w:after="0"/>
        <w:ind w:left="0"/>
        <w:jc w:val="both"/>
      </w:pPr>
      <w:r>
        <w:rPr>
          <w:rFonts w:ascii="Times New Roman"/>
          <w:b w:val="false"/>
          <w:i w:val="false"/>
          <w:color w:val="000000"/>
          <w:sz w:val="28"/>
        </w:rPr>
        <w:t xml:space="preserve">Балалардың саны: ______, олардың ішінен жоғары және орта оқу орындарында ақылы негізде оқитындар _______ адам, оқу құны жылына _______ теңге. Отбасында Ұлы Отан соғысы ардагерлерінің, жеңілдіктер бойынша Ұлы Отан соғысының ардагерлеріне теңестірілген ардагерлердің, басқа мемлекеттер аумағындағы ұрыс қимылдары ардагерлерінің, зейнеткерлердің, 80 жастан асқан қарт адамдардың, әлеуметтік маңызы бар аурулары бар адамдардың, мүгедектігі бар адамдардың, мүгедектігі бар балалардың болуы (көрсету немесе өзге санатты қосу қажет) ___________________________________________________________________ ___________________________________________________________________ </w:t>
      </w:r>
    </w:p>
    <w:p>
      <w:pPr>
        <w:spacing w:after="0"/>
        <w:ind w:left="0"/>
        <w:jc w:val="both"/>
      </w:pPr>
      <w:r>
        <w:rPr>
          <w:rFonts w:ascii="Times New Roman"/>
          <w:b w:val="false"/>
          <w:i w:val="false"/>
          <w:color w:val="000000"/>
          <w:sz w:val="28"/>
        </w:rPr>
        <w:t xml:space="preserve">5. Тұрып жатқан жағдайы (жатақхана, жалға алынған, жекешелендірілген тұрғын үй, қызметтік тұрғын үй, тұрғын үй кооперативі, жеке тұрғын үй немесе өзге көрсету қажет): ____________________________________________________________________ </w:t>
      </w:r>
    </w:p>
    <w:p>
      <w:pPr>
        <w:spacing w:after="0"/>
        <w:ind w:left="0"/>
        <w:jc w:val="both"/>
      </w:pPr>
      <w:r>
        <w:rPr>
          <w:rFonts w:ascii="Times New Roman"/>
          <w:b w:val="false"/>
          <w:i w:val="false"/>
          <w:color w:val="000000"/>
          <w:sz w:val="28"/>
        </w:rPr>
        <w:t>Тұрғын үйді ұстауға жұмсалатын шығыстар: ___________________________________________________________________ ___________________________________________________________________</w:t>
      </w:r>
    </w:p>
    <w:p>
      <w:pPr>
        <w:spacing w:after="0"/>
        <w:ind w:left="0"/>
        <w:jc w:val="both"/>
      </w:pPr>
      <w:r>
        <w:rPr>
          <w:rFonts w:ascii="Times New Roman"/>
          <w:b w:val="false"/>
          <w:i w:val="false"/>
          <w:color w:val="000000"/>
          <w:sz w:val="28"/>
        </w:rPr>
        <w:t>
      Отбасының табысы: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тегі, аты, әкесінің аты (бар болса)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учаскесі (жер үлесі)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xml:space="preserve">
      6. Мыналардың бар-жоғы: </w:t>
      </w:r>
    </w:p>
    <w:p>
      <w:pPr>
        <w:spacing w:after="0"/>
        <w:ind w:left="0"/>
        <w:jc w:val="both"/>
      </w:pPr>
      <w:r>
        <w:rPr>
          <w:rFonts w:ascii="Times New Roman"/>
          <w:b w:val="false"/>
          <w:i w:val="false"/>
          <w:color w:val="000000"/>
          <w:sz w:val="28"/>
        </w:rPr>
        <w:t xml:space="preserve">автокөлігі (маркасы, шығарылған жылы, құқық беретін құжат, оны </w:t>
      </w:r>
    </w:p>
    <w:p>
      <w:pPr>
        <w:spacing w:after="0"/>
        <w:ind w:left="0"/>
        <w:jc w:val="both"/>
      </w:pPr>
      <w:r>
        <w:rPr>
          <w:rFonts w:ascii="Times New Roman"/>
          <w:b w:val="false"/>
          <w:i w:val="false"/>
          <w:color w:val="000000"/>
          <w:sz w:val="28"/>
        </w:rPr>
        <w:t xml:space="preserve">пайдаланғаннан түсетін мәлімделген табыс) ___________________________________________________________________ ___________________________________________________________________ </w:t>
      </w:r>
    </w:p>
    <w:p>
      <w:pPr>
        <w:spacing w:after="0"/>
        <w:ind w:left="0"/>
        <w:jc w:val="both"/>
      </w:pPr>
      <w:r>
        <w:rPr>
          <w:rFonts w:ascii="Times New Roman"/>
          <w:b w:val="false"/>
          <w:i w:val="false"/>
          <w:color w:val="000000"/>
          <w:sz w:val="28"/>
        </w:rPr>
        <w:t xml:space="preserve">қазіргі уақытта өздері тұрып жатқаннан бөлек өзге тұрғын үйі (оны </w:t>
      </w:r>
    </w:p>
    <w:p>
      <w:pPr>
        <w:spacing w:after="0"/>
        <w:ind w:left="0"/>
        <w:jc w:val="both"/>
      </w:pPr>
      <w:r>
        <w:rPr>
          <w:rFonts w:ascii="Times New Roman"/>
          <w:b w:val="false"/>
          <w:i w:val="false"/>
          <w:color w:val="000000"/>
          <w:sz w:val="28"/>
        </w:rPr>
        <w:t xml:space="preserve">пайдаланғаннан түсетін мәлімделген табыс) ___________________________________________________________________ </w:t>
      </w:r>
    </w:p>
    <w:p>
      <w:pPr>
        <w:spacing w:after="0"/>
        <w:ind w:left="0"/>
        <w:jc w:val="both"/>
      </w:pPr>
      <w:r>
        <w:rPr>
          <w:rFonts w:ascii="Times New Roman"/>
          <w:b w:val="false"/>
          <w:i w:val="false"/>
          <w:color w:val="000000"/>
          <w:sz w:val="28"/>
        </w:rPr>
        <w:t xml:space="preserve">7. Бұрын алған көмегі туралы мәліметтер (нысаны, сомасы, көзі): ___________________________________________________________________ ___________________________________________________________________ ___________________________________________________________________ ___________________________________________________________________ </w:t>
      </w:r>
    </w:p>
    <w:p>
      <w:pPr>
        <w:spacing w:after="0"/>
        <w:ind w:left="0"/>
        <w:jc w:val="both"/>
      </w:pPr>
      <w:r>
        <w:rPr>
          <w:rFonts w:ascii="Times New Roman"/>
          <w:b w:val="false"/>
          <w:i w:val="false"/>
          <w:color w:val="000000"/>
          <w:sz w:val="28"/>
        </w:rPr>
        <w:t xml:space="preserve">8. Отбасының өзге табысы (нысаны, сомасы, көзі): ___________________________________________________________________ ___________________________________________________________________ </w:t>
      </w:r>
    </w:p>
    <w:p>
      <w:pPr>
        <w:spacing w:after="0"/>
        <w:ind w:left="0"/>
        <w:jc w:val="both"/>
      </w:pPr>
      <w:r>
        <w:rPr>
          <w:rFonts w:ascii="Times New Roman"/>
          <w:b w:val="false"/>
          <w:i w:val="false"/>
          <w:color w:val="000000"/>
          <w:sz w:val="28"/>
        </w:rPr>
        <w:t xml:space="preserve">9. Балалардың мектеп керек-жарағымен, киіммен, аяқ киіммен қамтамасыз етілуі: ___________________________________________________________________ </w:t>
      </w:r>
    </w:p>
    <w:p>
      <w:pPr>
        <w:spacing w:after="0"/>
        <w:ind w:left="0"/>
        <w:jc w:val="both"/>
      </w:pPr>
      <w:r>
        <w:rPr>
          <w:rFonts w:ascii="Times New Roman"/>
          <w:b w:val="false"/>
          <w:i w:val="false"/>
          <w:color w:val="000000"/>
          <w:sz w:val="28"/>
        </w:rPr>
        <w:t xml:space="preserve">10. Тұратын жерінің санитариялық-эпидемиологиялық жағдайы: ___________________________________________________________________ </w:t>
      </w:r>
    </w:p>
    <w:p>
      <w:pPr>
        <w:spacing w:after="0"/>
        <w:ind w:left="0"/>
        <w:jc w:val="both"/>
      </w:pPr>
      <w:r>
        <w:rPr>
          <w:rFonts w:ascii="Times New Roman"/>
          <w:b w:val="false"/>
          <w:i w:val="false"/>
          <w:color w:val="000000"/>
          <w:sz w:val="28"/>
        </w:rPr>
        <w:t xml:space="preserve">Комиссия төрағасы: __________________________ _______________________ </w:t>
      </w:r>
    </w:p>
    <w:p>
      <w:pPr>
        <w:spacing w:after="0"/>
        <w:ind w:left="0"/>
        <w:jc w:val="both"/>
      </w:pPr>
      <w:r>
        <w:rPr>
          <w:rFonts w:ascii="Times New Roman"/>
          <w:b w:val="false"/>
          <w:i w:val="false"/>
          <w:color w:val="000000"/>
          <w:sz w:val="28"/>
        </w:rPr>
        <w:t xml:space="preserve">Комиссия мүшелері: _________________________ _______________________ _____________________________ ______________________________________ </w:t>
      </w:r>
    </w:p>
    <w:p>
      <w:pPr>
        <w:spacing w:after="0"/>
        <w:ind w:left="0"/>
        <w:jc w:val="both"/>
      </w:pPr>
      <w:r>
        <w:rPr>
          <w:rFonts w:ascii="Times New Roman"/>
          <w:b w:val="false"/>
          <w:i w:val="false"/>
          <w:color w:val="000000"/>
          <w:sz w:val="28"/>
        </w:rPr>
        <w:t xml:space="preserve">(қолдары) (тегі, аты, әкесінің аты (бар болса) </w:t>
      </w:r>
    </w:p>
    <w:p>
      <w:pPr>
        <w:spacing w:after="0"/>
        <w:ind w:left="0"/>
        <w:jc w:val="both"/>
      </w:pPr>
      <w:r>
        <w:rPr>
          <w:rFonts w:ascii="Times New Roman"/>
          <w:b w:val="false"/>
          <w:i w:val="false"/>
          <w:color w:val="000000"/>
          <w:sz w:val="28"/>
        </w:rPr>
        <w:t xml:space="preserve">Жасалған актімен таныстым: __________________________________________ </w:t>
      </w:r>
    </w:p>
    <w:p>
      <w:pPr>
        <w:spacing w:after="0"/>
        <w:ind w:left="0"/>
        <w:jc w:val="both"/>
      </w:pPr>
      <w:r>
        <w:rPr>
          <w:rFonts w:ascii="Times New Roman"/>
          <w:b w:val="false"/>
          <w:i w:val="false"/>
          <w:color w:val="000000"/>
          <w:sz w:val="28"/>
        </w:rPr>
        <w:t xml:space="preserve">Өтініш берушінің тегі, аты, әкесінің аты (бар болса) және қолы ___________________________________________________________________ </w:t>
      </w:r>
    </w:p>
    <w:p>
      <w:pPr>
        <w:spacing w:after="0"/>
        <w:ind w:left="0"/>
        <w:jc w:val="both"/>
      </w:pPr>
      <w:r>
        <w:rPr>
          <w:rFonts w:ascii="Times New Roman"/>
          <w:b w:val="false"/>
          <w:i w:val="false"/>
          <w:color w:val="000000"/>
          <w:sz w:val="28"/>
        </w:rPr>
        <w:t xml:space="preserve">Тексеру жүргізілуден бас тартамын_________________________________ </w:t>
      </w:r>
    </w:p>
    <w:p>
      <w:pPr>
        <w:spacing w:after="0"/>
        <w:ind w:left="0"/>
        <w:jc w:val="both"/>
      </w:pPr>
      <w:r>
        <w:rPr>
          <w:rFonts w:ascii="Times New Roman"/>
          <w:b w:val="false"/>
          <w:i w:val="false"/>
          <w:color w:val="000000"/>
          <w:sz w:val="28"/>
        </w:rPr>
        <w:t xml:space="preserve">Өтініш берушінің (немесе отбасы мүшелерінің бірінің) тегі, аты, әкесінің аты (бар болса) және қолы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(өтініш беруші тексеру жүргізуден бас тартқан жағдайда толтырылады) </w:t>
      </w:r>
    </w:p>
    <w:p>
      <w:pPr>
        <w:spacing w:after="0"/>
        <w:ind w:left="0"/>
        <w:jc w:val="both"/>
      </w:pPr>
      <w:r>
        <w:rPr>
          <w:rFonts w:ascii="Times New Roman"/>
          <w:b w:val="false"/>
          <w:i w:val="false"/>
          <w:color w:val="000000"/>
          <w:sz w:val="28"/>
        </w:rPr>
        <w:t>Күні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w:t>
            </w:r>
            <w:r>
              <w:br/>
            </w:r>
            <w:r>
              <w:rPr>
                <w:rFonts w:ascii="Times New Roman"/>
                <w:b w:val="false"/>
                <w:i w:val="false"/>
                <w:color w:val="000000"/>
                <w:sz w:val="20"/>
              </w:rPr>
              <w:t>Қағидаларына 3-қосымша</w:t>
            </w:r>
          </w:p>
        </w:tc>
      </w:tr>
    </w:tbl>
    <w:p>
      <w:pPr>
        <w:spacing w:after="0"/>
        <w:ind w:left="0"/>
        <w:jc w:val="left"/>
      </w:pPr>
      <w:r>
        <w:rPr>
          <w:rFonts w:ascii="Times New Roman"/>
          <w:b/>
          <w:i w:val="false"/>
          <w:color w:val="000000"/>
        </w:rPr>
        <w:t xml:space="preserve"> Учаскелік комиссияның № ______ қорытындысы</w:t>
      </w:r>
    </w:p>
    <w:p>
      <w:pPr>
        <w:spacing w:after="0"/>
        <w:ind w:left="0"/>
        <w:jc w:val="both"/>
      </w:pPr>
      <w:r>
        <w:rPr>
          <w:rFonts w:ascii="Times New Roman"/>
          <w:b w:val="false"/>
          <w:i w:val="false"/>
          <w:color w:val="000000"/>
          <w:sz w:val="28"/>
        </w:rPr>
        <w:t xml:space="preserve">
      20__ ж. ___ ______ </w:t>
      </w:r>
    </w:p>
    <w:p>
      <w:pPr>
        <w:spacing w:after="0"/>
        <w:ind w:left="0"/>
        <w:jc w:val="both"/>
      </w:pPr>
      <w:r>
        <w:rPr>
          <w:rFonts w:ascii="Times New Roman"/>
          <w:b w:val="false"/>
          <w:i w:val="false"/>
          <w:color w:val="000000"/>
          <w:sz w:val="28"/>
        </w:rPr>
        <w:t xml:space="preserve">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мұқтаж азаматтардың жекелеген санаттарына берілетін әлеуметтік көмекті алуға өтініш берген тұлға (отбасы) ___________________________________________________________________ (өтініш берушінің тегі, аты, әкесінің аты (бар болса) </w:t>
      </w:r>
    </w:p>
    <w:p>
      <w:pPr>
        <w:spacing w:after="0"/>
        <w:ind w:left="0"/>
        <w:jc w:val="both"/>
      </w:pPr>
      <w:r>
        <w:rPr>
          <w:rFonts w:ascii="Times New Roman"/>
          <w:b w:val="false"/>
          <w:i w:val="false"/>
          <w:color w:val="000000"/>
          <w:sz w:val="28"/>
        </w:rPr>
        <w:t xml:space="preserve">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 тұлғаға (отбасыға) мұқтаж азаматтардың жекелеген санаттарына берілетін әлеуметтік көмекті ұсынудың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(қажеттігі, қажетінің жоқтығы) туралы қорытынды шығарады. </w:t>
      </w:r>
    </w:p>
    <w:p>
      <w:pPr>
        <w:spacing w:after="0"/>
        <w:ind w:left="0"/>
        <w:jc w:val="both"/>
      </w:pPr>
      <w:r>
        <w:rPr>
          <w:rFonts w:ascii="Times New Roman"/>
          <w:b w:val="false"/>
          <w:i w:val="false"/>
          <w:color w:val="000000"/>
          <w:sz w:val="28"/>
        </w:rPr>
        <w:t xml:space="preserve">Комиссия төрағасы: __________________ ______________________ </w:t>
      </w:r>
    </w:p>
    <w:p>
      <w:pPr>
        <w:spacing w:after="0"/>
        <w:ind w:left="0"/>
        <w:jc w:val="both"/>
      </w:pPr>
      <w:r>
        <w:rPr>
          <w:rFonts w:ascii="Times New Roman"/>
          <w:b w:val="false"/>
          <w:i w:val="false"/>
          <w:color w:val="000000"/>
          <w:sz w:val="28"/>
        </w:rPr>
        <w:t xml:space="preserve">Комиссия мүшелері: __________________ _____________________ __________________ _______________________ __________________ _______________________ _________________ _______________________ </w:t>
      </w:r>
    </w:p>
    <w:p>
      <w:pPr>
        <w:spacing w:after="0"/>
        <w:ind w:left="0"/>
        <w:jc w:val="both"/>
      </w:pPr>
      <w:r>
        <w:rPr>
          <w:rFonts w:ascii="Times New Roman"/>
          <w:b w:val="false"/>
          <w:i w:val="false"/>
          <w:color w:val="000000"/>
          <w:sz w:val="28"/>
        </w:rPr>
        <w:t xml:space="preserve">(қолдары) (тегі, аты, әкесінің аты (бар болса) </w:t>
      </w:r>
    </w:p>
    <w:p>
      <w:pPr>
        <w:spacing w:after="0"/>
        <w:ind w:left="0"/>
        <w:jc w:val="both"/>
      </w:pPr>
      <w:r>
        <w:rPr>
          <w:rFonts w:ascii="Times New Roman"/>
          <w:b w:val="false"/>
          <w:i w:val="false"/>
          <w:color w:val="000000"/>
          <w:sz w:val="28"/>
        </w:rPr>
        <w:t>Қорытынды қоса берілген құжаттармен ___ данада 20__ ж. "___" ___________ қабылданды. _______________________________ құжаттарды қабылдаған кент, ауыл, ауылдық округ әкімінің немесе әлеуметтік көмек көрсету жөніндегі уәкілетті орган қызметкерінің тегі, аты, әкесінің аты (бар болса), лауазымы, қолы_________________________________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w:t>
            </w:r>
            <w:r>
              <w:br/>
            </w:r>
            <w:r>
              <w:rPr>
                <w:rFonts w:ascii="Times New Roman"/>
                <w:b w:val="false"/>
                <w:i w:val="false"/>
                <w:color w:val="000000"/>
                <w:sz w:val="20"/>
              </w:rPr>
              <w:t>Қағидаларына 4-қосымша</w:t>
            </w:r>
          </w:p>
        </w:tc>
      </w:tr>
    </w:tbl>
    <w:p>
      <w:pPr>
        <w:spacing w:after="0"/>
        <w:ind w:left="0"/>
        <w:jc w:val="left"/>
      </w:pPr>
      <w:r>
        <w:rPr>
          <w:rFonts w:ascii="Times New Roman"/>
          <w:b/>
          <w:i w:val="false"/>
          <w:color w:val="000000"/>
        </w:rPr>
        <w:t xml:space="preserve"> ___________________________________________________________________ республикалық маңызы бар қала, астана, аудан (облыстық маңызы бар қала) әкімдігінің 20__ жылғы____ № ______ әлеуметтік көмек көрсету (көрсетуден бас тарту) туралы шешімі</w:t>
      </w:r>
    </w:p>
    <w:p>
      <w:pPr>
        <w:spacing w:after="0"/>
        <w:ind w:left="0"/>
        <w:jc w:val="both"/>
      </w:pPr>
      <w:r>
        <w:rPr>
          <w:rFonts w:ascii="Times New Roman"/>
          <w:b w:val="false"/>
          <w:i w:val="false"/>
          <w:color w:val="000000"/>
          <w:sz w:val="28"/>
        </w:rPr>
        <w:t xml:space="preserve">
      Өтініш беруші_____________________________________________________ </w:t>
      </w:r>
    </w:p>
    <w:p>
      <w:pPr>
        <w:spacing w:after="0"/>
        <w:ind w:left="0"/>
        <w:jc w:val="both"/>
      </w:pPr>
      <w:r>
        <w:rPr>
          <w:rFonts w:ascii="Times New Roman"/>
          <w:b w:val="false"/>
          <w:i w:val="false"/>
          <w:color w:val="000000"/>
          <w:sz w:val="28"/>
        </w:rPr>
        <w:t xml:space="preserve">(тегі, аты, әкесінің аты (бар болса) </w:t>
      </w:r>
    </w:p>
    <w:p>
      <w:pPr>
        <w:spacing w:after="0"/>
        <w:ind w:left="0"/>
        <w:jc w:val="both"/>
      </w:pPr>
      <w:r>
        <w:rPr>
          <w:rFonts w:ascii="Times New Roman"/>
          <w:b w:val="false"/>
          <w:i w:val="false"/>
          <w:color w:val="000000"/>
          <w:sz w:val="28"/>
        </w:rPr>
        <w:t xml:space="preserve">Жынысы _______________ </w:t>
      </w:r>
    </w:p>
    <w:p>
      <w:pPr>
        <w:spacing w:after="0"/>
        <w:ind w:left="0"/>
        <w:jc w:val="both"/>
      </w:pPr>
      <w:r>
        <w:rPr>
          <w:rFonts w:ascii="Times New Roman"/>
          <w:b w:val="false"/>
          <w:i w:val="false"/>
          <w:color w:val="000000"/>
          <w:sz w:val="28"/>
        </w:rPr>
        <w:t xml:space="preserve">Туған күні ______________ </w:t>
      </w:r>
    </w:p>
    <w:p>
      <w:pPr>
        <w:spacing w:after="0"/>
        <w:ind w:left="0"/>
        <w:jc w:val="both"/>
      </w:pPr>
      <w:r>
        <w:rPr>
          <w:rFonts w:ascii="Times New Roman"/>
          <w:b w:val="false"/>
          <w:i w:val="false"/>
          <w:color w:val="000000"/>
          <w:sz w:val="28"/>
        </w:rPr>
        <w:t xml:space="preserve">Мұқтаждар санатына жатқызу үшін негіздеменің болу фактісін растайтын құжаттың нөмірі және берілген күні ________________________ </w:t>
      </w:r>
    </w:p>
    <w:p>
      <w:pPr>
        <w:spacing w:after="0"/>
        <w:ind w:left="0"/>
        <w:jc w:val="both"/>
      </w:pPr>
      <w:r>
        <w:rPr>
          <w:rFonts w:ascii="Times New Roman"/>
          <w:b w:val="false"/>
          <w:i w:val="false"/>
          <w:color w:val="000000"/>
          <w:sz w:val="28"/>
        </w:rPr>
        <w:t xml:space="preserve">Арнайы комиссияның қорытындысы (Қағидалардың 6-тармағының 10) және 11) тармақшаларында көрсетілген негіздер бойынша): ____________________________________________________________ </w:t>
      </w:r>
    </w:p>
    <w:p>
      <w:pPr>
        <w:spacing w:after="0"/>
        <w:ind w:left="0"/>
        <w:jc w:val="both"/>
      </w:pPr>
      <w:r>
        <w:rPr>
          <w:rFonts w:ascii="Times New Roman"/>
          <w:b w:val="false"/>
          <w:i w:val="false"/>
          <w:color w:val="000000"/>
          <w:sz w:val="28"/>
        </w:rPr>
        <w:t xml:space="preserve">1. Әлеуметтік көмек көрсетілсін. </w:t>
      </w:r>
    </w:p>
    <w:p>
      <w:pPr>
        <w:spacing w:after="0"/>
        <w:ind w:left="0"/>
        <w:jc w:val="both"/>
      </w:pPr>
      <w:r>
        <w:rPr>
          <w:rFonts w:ascii="Times New Roman"/>
          <w:b w:val="false"/>
          <w:i w:val="false"/>
          <w:color w:val="000000"/>
          <w:sz w:val="28"/>
        </w:rPr>
        <w:t xml:space="preserve">Әлеуметтік көмектің мөлшері: _________________________ (жазбаша) </w:t>
      </w:r>
    </w:p>
    <w:p>
      <w:pPr>
        <w:spacing w:after="0"/>
        <w:ind w:left="0"/>
        <w:jc w:val="both"/>
      </w:pPr>
      <w:r>
        <w:rPr>
          <w:rFonts w:ascii="Times New Roman"/>
          <w:b w:val="false"/>
          <w:i w:val="false"/>
          <w:color w:val="000000"/>
          <w:sz w:val="28"/>
        </w:rPr>
        <w:t xml:space="preserve">Жиілігі: ____________________________________________ (жазбаша) </w:t>
      </w:r>
    </w:p>
    <w:p>
      <w:pPr>
        <w:spacing w:after="0"/>
        <w:ind w:left="0"/>
        <w:jc w:val="both"/>
      </w:pPr>
      <w:r>
        <w:rPr>
          <w:rFonts w:ascii="Times New Roman"/>
          <w:b w:val="false"/>
          <w:i w:val="false"/>
          <w:color w:val="000000"/>
          <w:sz w:val="28"/>
        </w:rPr>
        <w:t xml:space="preserve">2. _____________________________________________ (бас тарту негізі) </w:t>
      </w:r>
    </w:p>
    <w:p>
      <w:pPr>
        <w:spacing w:after="0"/>
        <w:ind w:left="0"/>
        <w:jc w:val="both"/>
      </w:pPr>
      <w:r>
        <w:rPr>
          <w:rFonts w:ascii="Times New Roman"/>
          <w:b w:val="false"/>
          <w:i w:val="false"/>
          <w:color w:val="000000"/>
          <w:sz w:val="28"/>
        </w:rPr>
        <w:t xml:space="preserve">әлеуметтік көмек көрсетуден бас тартылсын. </w:t>
      </w:r>
    </w:p>
    <w:p>
      <w:pPr>
        <w:spacing w:after="0"/>
        <w:ind w:left="0"/>
        <w:jc w:val="both"/>
      </w:pPr>
      <w:r>
        <w:rPr>
          <w:rFonts w:ascii="Times New Roman"/>
          <w:b w:val="false"/>
          <w:i w:val="false"/>
          <w:color w:val="000000"/>
          <w:sz w:val="28"/>
        </w:rPr>
        <w:t xml:space="preserve">Бөлім басшысы _________________________________________________ </w:t>
      </w:r>
    </w:p>
    <w:p>
      <w:pPr>
        <w:spacing w:after="0"/>
        <w:ind w:left="0"/>
        <w:jc w:val="both"/>
      </w:pPr>
      <w:r>
        <w:rPr>
          <w:rFonts w:ascii="Times New Roman"/>
          <w:b w:val="false"/>
          <w:i w:val="false"/>
          <w:color w:val="000000"/>
          <w:sz w:val="28"/>
        </w:rPr>
        <w:t xml:space="preserve">(тегі, аты, әкесінің аты (бар болса) </w:t>
      </w:r>
    </w:p>
    <w:p>
      <w:pPr>
        <w:spacing w:after="0"/>
        <w:ind w:left="0"/>
        <w:jc w:val="both"/>
      </w:pPr>
      <w:r>
        <w:rPr>
          <w:rFonts w:ascii="Times New Roman"/>
          <w:b w:val="false"/>
          <w:i w:val="false"/>
          <w:color w:val="000000"/>
          <w:sz w:val="28"/>
        </w:rPr>
        <w:t xml:space="preserve">Маман ___________________________________________________ </w:t>
      </w:r>
    </w:p>
    <w:p>
      <w:pPr>
        <w:spacing w:after="0"/>
        <w:ind w:left="0"/>
        <w:jc w:val="both"/>
      </w:pPr>
      <w:r>
        <w:rPr>
          <w:rFonts w:ascii="Times New Roman"/>
          <w:b w:val="false"/>
          <w:i w:val="false"/>
          <w:color w:val="000000"/>
          <w:sz w:val="28"/>
        </w:rPr>
        <w:t>(тегі,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w:t>
            </w:r>
            <w:r>
              <w:br/>
            </w:r>
            <w:r>
              <w:rPr>
                <w:rFonts w:ascii="Times New Roman"/>
                <w:b w:val="false"/>
                <w:i w:val="false"/>
                <w:color w:val="000000"/>
                <w:sz w:val="20"/>
              </w:rPr>
              <w:t>Қағидаларына 5-қосымша</w:t>
            </w:r>
          </w:p>
        </w:tc>
      </w:tr>
    </w:tbl>
    <w:p>
      <w:pPr>
        <w:spacing w:after="0"/>
        <w:ind w:left="0"/>
        <w:jc w:val="left"/>
      </w:pPr>
      <w:r>
        <w:rPr>
          <w:rFonts w:ascii="Times New Roman"/>
          <w:b/>
          <w:i w:val="false"/>
          <w:color w:val="000000"/>
        </w:rPr>
        <w:t xml:space="preserve"> 20__ жылғы "___"________ _______________________________________</w:t>
      </w:r>
    </w:p>
    <w:p>
      <w:pPr>
        <w:spacing w:after="0"/>
        <w:ind w:left="0"/>
        <w:jc w:val="both"/>
      </w:pPr>
      <w:r>
        <w:rPr>
          <w:rFonts w:ascii="Times New Roman"/>
          <w:b w:val="false"/>
          <w:i w:val="false"/>
          <w:color w:val="000000"/>
          <w:sz w:val="28"/>
        </w:rPr>
        <w:t xml:space="preserve">
      (әлеуметтік көмек түрі) әлеуметтік көмек көрсету туралы хабарлама </w:t>
      </w:r>
    </w:p>
    <w:p>
      <w:pPr>
        <w:spacing w:after="0"/>
        <w:ind w:left="0"/>
        <w:jc w:val="both"/>
      </w:pPr>
      <w:r>
        <w:rPr>
          <w:rFonts w:ascii="Times New Roman"/>
          <w:b w:val="false"/>
          <w:i w:val="false"/>
          <w:color w:val="000000"/>
          <w:sz w:val="28"/>
        </w:rPr>
        <w:t>Азамат ___________________________________________________ (</w:t>
      </w:r>
    </w:p>
    <w:p>
      <w:pPr>
        <w:spacing w:after="0"/>
        <w:ind w:left="0"/>
        <w:jc w:val="both"/>
      </w:pPr>
      <w:r>
        <w:rPr>
          <w:rFonts w:ascii="Times New Roman"/>
          <w:b w:val="false"/>
          <w:i w:val="false"/>
          <w:color w:val="000000"/>
          <w:sz w:val="28"/>
        </w:rPr>
        <w:t xml:space="preserve">тегі, аты, әкесінің аты (бар болса) </w:t>
      </w:r>
    </w:p>
    <w:p>
      <w:pPr>
        <w:spacing w:after="0"/>
        <w:ind w:left="0"/>
        <w:jc w:val="both"/>
      </w:pPr>
      <w:r>
        <w:rPr>
          <w:rFonts w:ascii="Times New Roman"/>
          <w:b w:val="false"/>
          <w:i w:val="false"/>
          <w:color w:val="000000"/>
          <w:sz w:val="28"/>
        </w:rPr>
        <w:t xml:space="preserve">Туған күні ____________________ </w:t>
      </w:r>
    </w:p>
    <w:p>
      <w:pPr>
        <w:spacing w:after="0"/>
        <w:ind w:left="0"/>
        <w:jc w:val="both"/>
      </w:pPr>
      <w:r>
        <w:rPr>
          <w:rFonts w:ascii="Times New Roman"/>
          <w:b w:val="false"/>
          <w:i w:val="false"/>
          <w:color w:val="000000"/>
          <w:sz w:val="28"/>
        </w:rPr>
        <w:t xml:space="preserve">20__ жылғы "__" _____ № ___ әлеуметтік көмек көрсету туралы шешім </w:t>
      </w:r>
    </w:p>
    <w:p>
      <w:pPr>
        <w:spacing w:after="0"/>
        <w:ind w:left="0"/>
        <w:jc w:val="both"/>
      </w:pPr>
      <w:r>
        <w:rPr>
          <w:rFonts w:ascii="Times New Roman"/>
          <w:b w:val="false"/>
          <w:i w:val="false"/>
          <w:color w:val="000000"/>
          <w:sz w:val="28"/>
        </w:rPr>
        <w:t xml:space="preserve">Тағайындалған сома: </w:t>
      </w:r>
    </w:p>
    <w:p>
      <w:pPr>
        <w:spacing w:after="0"/>
        <w:ind w:left="0"/>
        <w:jc w:val="both"/>
      </w:pPr>
      <w:r>
        <w:rPr>
          <w:rFonts w:ascii="Times New Roman"/>
          <w:b w:val="false"/>
          <w:i w:val="false"/>
          <w:color w:val="000000"/>
          <w:sz w:val="28"/>
        </w:rPr>
        <w:t xml:space="preserve">20 __ жылғы "___" ________ бастап ____________________________ теңге </w:t>
      </w:r>
    </w:p>
    <w:p>
      <w:pPr>
        <w:spacing w:after="0"/>
        <w:ind w:left="0"/>
        <w:jc w:val="both"/>
      </w:pPr>
      <w:r>
        <w:rPr>
          <w:rFonts w:ascii="Times New Roman"/>
          <w:b w:val="false"/>
          <w:i w:val="false"/>
          <w:color w:val="000000"/>
          <w:sz w:val="28"/>
        </w:rPr>
        <w:t xml:space="preserve">(сомасы жазбаша) </w:t>
      </w:r>
    </w:p>
    <w:p>
      <w:pPr>
        <w:spacing w:after="0"/>
        <w:ind w:left="0"/>
        <w:jc w:val="both"/>
      </w:pPr>
      <w:r>
        <w:rPr>
          <w:rFonts w:ascii="Times New Roman"/>
          <w:b w:val="false"/>
          <w:i w:val="false"/>
          <w:color w:val="000000"/>
          <w:sz w:val="28"/>
        </w:rPr>
        <w:t xml:space="preserve">Хабарлама жауапты тұлғаның электрондық цифрлық қолтаңбасымен куәландырылды _____________________________________________________________ </w:t>
      </w:r>
    </w:p>
    <w:p>
      <w:pPr>
        <w:spacing w:after="0"/>
        <w:ind w:left="0"/>
        <w:jc w:val="both"/>
      </w:pPr>
      <w:r>
        <w:rPr>
          <w:rFonts w:ascii="Times New Roman"/>
          <w:b w:val="false"/>
          <w:i w:val="false"/>
          <w:color w:val="000000"/>
          <w:sz w:val="28"/>
        </w:rPr>
        <w:t>(жауапты тұлғаның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w:t>
            </w:r>
            <w:r>
              <w:br/>
            </w:r>
            <w:r>
              <w:rPr>
                <w:rFonts w:ascii="Times New Roman"/>
                <w:b w:val="false"/>
                <w:i w:val="false"/>
                <w:color w:val="000000"/>
                <w:sz w:val="20"/>
              </w:rPr>
              <w:t>Қағидаларына 6-қосымша</w:t>
            </w:r>
          </w:p>
        </w:tc>
      </w:tr>
    </w:tbl>
    <w:p>
      <w:pPr>
        <w:spacing w:after="0"/>
        <w:ind w:left="0"/>
        <w:jc w:val="left"/>
      </w:pPr>
      <w:r>
        <w:rPr>
          <w:rFonts w:ascii="Times New Roman"/>
          <w:b/>
          <w:i w:val="false"/>
          <w:color w:val="000000"/>
        </w:rPr>
        <w:t xml:space="preserve"> 20__ жылғы "___"________ _______________________________________</w:t>
      </w:r>
    </w:p>
    <w:p>
      <w:pPr>
        <w:spacing w:after="0"/>
        <w:ind w:left="0"/>
        <w:jc w:val="both"/>
      </w:pPr>
      <w:r>
        <w:rPr>
          <w:rFonts w:ascii="Times New Roman"/>
          <w:b w:val="false"/>
          <w:i w:val="false"/>
          <w:color w:val="000000"/>
          <w:sz w:val="28"/>
        </w:rPr>
        <w:t xml:space="preserve">
      (әлеуметтік көмек түрі) </w:t>
      </w:r>
    </w:p>
    <w:p>
      <w:pPr>
        <w:spacing w:after="0"/>
        <w:ind w:left="0"/>
        <w:jc w:val="both"/>
      </w:pPr>
      <w:r>
        <w:rPr>
          <w:rFonts w:ascii="Times New Roman"/>
          <w:b w:val="false"/>
          <w:i w:val="false"/>
          <w:color w:val="000000"/>
          <w:sz w:val="28"/>
        </w:rPr>
        <w:t xml:space="preserve">әлеуметтік көмек көрсетуден бас тарту туралы хабарлама </w:t>
      </w:r>
    </w:p>
    <w:p>
      <w:pPr>
        <w:spacing w:after="0"/>
        <w:ind w:left="0"/>
        <w:jc w:val="both"/>
      </w:pPr>
      <w:r>
        <w:rPr>
          <w:rFonts w:ascii="Times New Roman"/>
          <w:b w:val="false"/>
          <w:i w:val="false"/>
          <w:color w:val="000000"/>
          <w:sz w:val="28"/>
        </w:rPr>
        <w:t xml:space="preserve">Азамат ____________________________________________________ </w:t>
      </w:r>
    </w:p>
    <w:p>
      <w:pPr>
        <w:spacing w:after="0"/>
        <w:ind w:left="0"/>
        <w:jc w:val="both"/>
      </w:pPr>
      <w:r>
        <w:rPr>
          <w:rFonts w:ascii="Times New Roman"/>
          <w:b w:val="false"/>
          <w:i w:val="false"/>
          <w:color w:val="000000"/>
          <w:sz w:val="28"/>
        </w:rPr>
        <w:t xml:space="preserve">(тегі, аты, әкесінің аты (бар болса) </w:t>
      </w:r>
    </w:p>
    <w:p>
      <w:pPr>
        <w:spacing w:after="0"/>
        <w:ind w:left="0"/>
        <w:jc w:val="both"/>
      </w:pPr>
      <w:r>
        <w:rPr>
          <w:rFonts w:ascii="Times New Roman"/>
          <w:b w:val="false"/>
          <w:i w:val="false"/>
          <w:color w:val="000000"/>
          <w:sz w:val="28"/>
        </w:rPr>
        <w:t xml:space="preserve">Туған күні __________________ </w:t>
      </w:r>
    </w:p>
    <w:p>
      <w:pPr>
        <w:spacing w:after="0"/>
        <w:ind w:left="0"/>
        <w:jc w:val="both"/>
      </w:pPr>
      <w:r>
        <w:rPr>
          <w:rFonts w:ascii="Times New Roman"/>
          <w:b w:val="false"/>
          <w:i w:val="false"/>
          <w:color w:val="000000"/>
          <w:sz w:val="28"/>
        </w:rPr>
        <w:t xml:space="preserve">20__ жылғы "_" ____ № ___ әлеуметтік көмек көрсетуден бас тарту туралы шешім ______________________________________________________________ </w:t>
      </w:r>
    </w:p>
    <w:p>
      <w:pPr>
        <w:spacing w:after="0"/>
        <w:ind w:left="0"/>
        <w:jc w:val="both"/>
      </w:pPr>
      <w:r>
        <w:rPr>
          <w:rFonts w:ascii="Times New Roman"/>
          <w:b w:val="false"/>
          <w:i w:val="false"/>
          <w:color w:val="000000"/>
          <w:sz w:val="28"/>
        </w:rPr>
        <w:t xml:space="preserve">негіз (себептерін көрсету) </w:t>
      </w:r>
    </w:p>
    <w:p>
      <w:pPr>
        <w:spacing w:after="0"/>
        <w:ind w:left="0"/>
        <w:jc w:val="both"/>
      </w:pPr>
      <w:r>
        <w:rPr>
          <w:rFonts w:ascii="Times New Roman"/>
          <w:b w:val="false"/>
          <w:i w:val="false"/>
          <w:color w:val="000000"/>
          <w:sz w:val="28"/>
        </w:rPr>
        <w:t xml:space="preserve">көрсетуден бас тартылды. </w:t>
      </w:r>
    </w:p>
    <w:p>
      <w:pPr>
        <w:spacing w:after="0"/>
        <w:ind w:left="0"/>
        <w:jc w:val="both"/>
      </w:pPr>
      <w:r>
        <w:rPr>
          <w:rFonts w:ascii="Times New Roman"/>
          <w:b w:val="false"/>
          <w:i w:val="false"/>
          <w:color w:val="000000"/>
          <w:sz w:val="28"/>
        </w:rPr>
        <w:t xml:space="preserve">Хабарлама жауапты тұлғаның электрондық цифрлық қолтаңбасымен куәландырылды ______________________________________________________________ </w:t>
      </w:r>
    </w:p>
    <w:p>
      <w:pPr>
        <w:spacing w:after="0"/>
        <w:ind w:left="0"/>
        <w:jc w:val="both"/>
      </w:pPr>
      <w:r>
        <w:rPr>
          <w:rFonts w:ascii="Times New Roman"/>
          <w:b w:val="false"/>
          <w:i w:val="false"/>
          <w:color w:val="000000"/>
          <w:sz w:val="28"/>
        </w:rPr>
        <w:t>(жауапты тұлғаның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w:t>
            </w:r>
            <w:r>
              <w:br/>
            </w:r>
            <w:r>
              <w:rPr>
                <w:rFonts w:ascii="Times New Roman"/>
                <w:b w:val="false"/>
                <w:i w:val="false"/>
                <w:color w:val="000000"/>
                <w:sz w:val="20"/>
              </w:rPr>
              <w:t>Қағидаларына 7-қосымша</w:t>
            </w:r>
          </w:p>
        </w:tc>
      </w:tr>
    </w:tbl>
    <w:p>
      <w:pPr>
        <w:spacing w:after="0"/>
        <w:ind w:left="0"/>
        <w:jc w:val="left"/>
      </w:pPr>
      <w:r>
        <w:rPr>
          <w:rFonts w:ascii="Times New Roman"/>
          <w:b/>
          <w:i w:val="false"/>
          <w:color w:val="000000"/>
        </w:rPr>
        <w:t xml:space="preserve"> Зейнетақы мен әлеуметтік көмек көрсету жәрдемақысын алушылар бойынша мәліметтер</w:t>
      </w:r>
    </w:p>
    <w:p>
      <w:pPr>
        <w:spacing w:after="0"/>
        <w:ind w:left="0"/>
        <w:jc w:val="both"/>
      </w:pPr>
      <w:r>
        <w:rPr>
          <w:rFonts w:ascii="Times New Roman"/>
          <w:b w:val="false"/>
          <w:i w:val="false"/>
          <w:color w:val="000000"/>
          <w:sz w:val="28"/>
        </w:rPr>
        <w:t>
      Бөлімше:</w:t>
      </w:r>
    </w:p>
    <w:p>
      <w:pPr>
        <w:spacing w:after="0"/>
        <w:ind w:left="0"/>
        <w:jc w:val="both"/>
      </w:pPr>
      <w:r>
        <w:rPr>
          <w:rFonts w:ascii="Times New Roman"/>
          <w:b w:val="false"/>
          <w:i w:val="false"/>
          <w:color w:val="000000"/>
          <w:sz w:val="28"/>
        </w:rPr>
        <w:t>
      Төленетін 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7Жүктеу</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 (бар болса)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түрінің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Қамқоршының мәліметтері (жеті жасқа дейінгі мүгедектігі бар балалар, жеті жастан он сегіз жасқа дейінгі бірінші, екінші, үшінші топтағы мүгедектігі бар балалар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14Жүктеу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