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ad32" w14:textId="4fba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Ақбиік ауылдық округі Ақбиік елді мекенінің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2024 жылғы 26 шілдедегі № 215 бірлескен қаулысы және Түркістан облысы Түлкібас аудандық мәслихатының 2024 жылғы 26 шілдедегі № 21/3-08 шешімі. Түркістан облысының Әдiлет департаментiнде 2024 жылғы 29 шілдеде № 6567-13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Ақбиік ауылының басқару органдарының пiкiрiн ескере отырып, Түлкібас ауданының әкімдігі ҚАУЛЫ ЕТЕДІ және Түлкібас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Ақбиік ауылдық округінің Ақбиік елді мекені шекарасына Түлкібас ауданының ауыл шаруашылығы мақсатындағы 23,5 гектар жерлерді қосу арқылы, Ақбиік елді мекенінің шекарасы өзгертіліп, жалпы көлемі 266,08 гектар шекарасында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