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d004" w14:textId="c8ad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Түркістан облысы Түлкібас аудандық мәслихатының 2024 жылғы 24 сәуірдегі № 19/2-08 шешімі. Түркістан облысының Әділет департаментінде 2024 жылғы 24 сәуірде № 6521-13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"Тұрғын үй қатынастары туралы"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Түлкібас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Түлкібас аудандық мәслихаттың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2024 жылғы 24 сәуірдегі</w:t>
            </w:r>
            <w:r>
              <w:br/>
            </w:r>
            <w:r>
              <w:rPr>
                <w:rFonts w:ascii="Times New Roman"/>
                <w:b w:val="false"/>
                <w:i w:val="false"/>
                <w:color w:val="000000"/>
                <w:sz w:val="20"/>
              </w:rPr>
              <w:t>№ 19/2-08 шешіміне қосымша</w:t>
            </w:r>
          </w:p>
        </w:tc>
      </w:tr>
    </w:tbl>
    <w:bookmarkStart w:name="z6" w:id="4"/>
    <w:p>
      <w:pPr>
        <w:spacing w:after="0"/>
        <w:ind w:left="0"/>
        <w:jc w:val="left"/>
      </w:pPr>
      <w:r>
        <w:rPr>
          <w:rFonts w:ascii="Times New Roman"/>
          <w:b/>
          <w:i w:val="false"/>
          <w:color w:val="000000"/>
        </w:rPr>
        <w:t xml:space="preserve"> Түлкібас ауданында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Түлкібас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"Түлкібас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Өнерқәсіп және құрылыс министрінің 2023 жылғы 8 желтоқсандағы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№33763 болып тіркелген) айқындалған тәртіппен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8"/>
    <w:p>
      <w:pPr>
        <w:spacing w:after="0"/>
        <w:ind w:left="0"/>
        <w:jc w:val="both"/>
      </w:pPr>
      <w:r>
        <w:rPr>
          <w:rFonts w:ascii="Times New Roman"/>
          <w:b w:val="false"/>
          <w:i w:val="false"/>
          <w:color w:val="000000"/>
          <w:sz w:val="28"/>
        </w:rPr>
        <w:t>
      Аз қамтылған отбасылардың (азаматтардың) жиынтық кірісіне шығыстарының шекті жол берілетін деңгейі 10 (он) пайыз мөлшерінде белгіленеді.</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3"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4"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5" w:id="1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2024 жылғы 24 сәуірдегі</w:t>
            </w:r>
            <w:r>
              <w:br/>
            </w:r>
            <w:r>
              <w:rPr>
                <w:rFonts w:ascii="Times New Roman"/>
                <w:b w:val="false"/>
                <w:i w:val="false"/>
                <w:color w:val="000000"/>
                <w:sz w:val="20"/>
              </w:rPr>
              <w:t>№ 19/2-08 шешіміне 2 қосымша</w:t>
            </w:r>
          </w:p>
        </w:tc>
      </w:tr>
    </w:tbl>
    <w:bookmarkStart w:name="z17" w:id="14"/>
    <w:p>
      <w:pPr>
        <w:spacing w:after="0"/>
        <w:ind w:left="0"/>
        <w:jc w:val="both"/>
      </w:pPr>
      <w:r>
        <w:rPr>
          <w:rFonts w:ascii="Times New Roman"/>
          <w:b w:val="false"/>
          <w:i w:val="false"/>
          <w:color w:val="000000"/>
          <w:sz w:val="28"/>
        </w:rPr>
        <w:t xml:space="preserve">
      1. Түлкібас аудандық мәслихатының 2020 жылғы 28 желтоқсандағы №65/4-06 "Түлкібас ауданы бойынша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№6042 болып тіркелген);</w:t>
      </w:r>
    </w:p>
    <w:bookmarkEnd w:id="14"/>
    <w:bookmarkStart w:name="z18" w:id="15"/>
    <w:p>
      <w:pPr>
        <w:spacing w:after="0"/>
        <w:ind w:left="0"/>
        <w:jc w:val="both"/>
      </w:pPr>
      <w:r>
        <w:rPr>
          <w:rFonts w:ascii="Times New Roman"/>
          <w:b w:val="false"/>
          <w:i w:val="false"/>
          <w:color w:val="000000"/>
          <w:sz w:val="28"/>
        </w:rPr>
        <w:t xml:space="preserve">
      2. Түлкібас аудандық мәслихатының 2021 жылғы 21 желтоқсандағы №16/9-07 "Түлкібас аудандық мәслихатының 2020 жылғы 28 желтоқсандағы №65/4-06 "Аз қамтылған отбасыларға (азаматтарға) тұрғын үй көмегін көрсету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№26031 болып тіркелген);</w:t>
      </w:r>
    </w:p>
    <w:bookmarkEnd w:id="15"/>
    <w:bookmarkStart w:name="z19" w:id="16"/>
    <w:p>
      <w:pPr>
        <w:spacing w:after="0"/>
        <w:ind w:left="0"/>
        <w:jc w:val="both"/>
      </w:pPr>
      <w:r>
        <w:rPr>
          <w:rFonts w:ascii="Times New Roman"/>
          <w:b w:val="false"/>
          <w:i w:val="false"/>
          <w:color w:val="000000"/>
          <w:sz w:val="28"/>
        </w:rPr>
        <w:t xml:space="preserve">
      3. Түлкібас аудандық мәслихатының 2022 жылғы 21 қазандағы №24/3-07 "Түлкібас аудандық мәслихатының 2020 жылғы 28 желтоқсандағы №65/4-06 "Түлкібас ауданында тұрғын үй көмегін көрсетудің мөлшері мен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№30356 болып тіркелген);</w:t>
      </w:r>
    </w:p>
    <w:bookmarkEnd w:id="16"/>
    <w:bookmarkStart w:name="z20" w:id="17"/>
    <w:p>
      <w:pPr>
        <w:spacing w:after="0"/>
        <w:ind w:left="0"/>
        <w:jc w:val="both"/>
      </w:pPr>
      <w:r>
        <w:rPr>
          <w:rFonts w:ascii="Times New Roman"/>
          <w:b w:val="false"/>
          <w:i w:val="false"/>
          <w:color w:val="000000"/>
          <w:sz w:val="28"/>
        </w:rPr>
        <w:t xml:space="preserve">
      4. Түлкібас аудандық мәслихатының 2023 жылғы 3 қарашадағы №8/4-08 "Түлкібас аудандық мәслихатының 2020 жылғы 28 желтоқсандағы №65/4-06 "Түлкібас ауданында тұрғын үй көмегін көрсетудің мөлшері мен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№6396-13 болып тіркелген).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