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8f16" w14:textId="2288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сертификатының мөлшері мен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21/118-VIII шешiмi. Түркістан облысының Әдiлет департаментiнде 2024 жылғы 30 желтоқсанда № 6646-13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1.Тұрғын үй сертификаттарының мөлшері мен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21/118-VIII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Төлеби ауданы бойынша тұрғын үй сертификаттарының мөлшері</w:t>
      </w:r>
    </w:p>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Төлеби ауданындағы тұрғын үй сертификаттарының мөлшері:</w:t>
      </w:r>
    </w:p>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Тұрғын үй қарызы сомасынан 10 пайыз, алайда әлеуметтік қолдау түрі ретінде 1 500 000 (бір миллион бес жүз мың) теңгеден артық емес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біріңғай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21/118-VIII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Төлеби ауданы бойынша тұрғын үй сертификаттарын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қатынастары туралы" Заңының, 68 бабына сәйкес,</w:t>
            </w:r>
          </w:p>
          <w:p>
            <w:pPr>
              <w:spacing w:after="20"/>
              <w:ind w:left="20"/>
              <w:jc w:val="both"/>
            </w:pPr>
            <w:r>
              <w:rPr>
                <w:rFonts w:ascii="Times New Roman"/>
                <w:b w:val="false"/>
                <w:i w:val="false"/>
                <w:color w:val="000000"/>
                <w:sz w:val="20"/>
              </w:rPr>
              <w:t>
 халықтың әлеуметтiк жағынан осал топтарына жататын азаматтар: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бұйрығымен (Нормативтік құқықтық актілерді мемлекеттік тіркеу тізілімінде № 26830 болып тіркелген) бекітілген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