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f03f" w14:textId="8ecf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Түркістан облысы Төлеби аудандық мәслихатының 2024 жылғы 27 желтоқсандағы № 22/124-VIII шешiмi. Түркістан облысының Әдiлет департаментiнде 2024 жылғы 30 желтоқсанда № 6644-13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w:t>
      </w:r>
      <w:r>
        <w:rPr>
          <w:rFonts w:ascii="Times New Roman"/>
          <w:b w:val="false"/>
          <w:i w:val="false"/>
          <w:color w:val="000000"/>
          <w:sz w:val="28"/>
        </w:rPr>
        <w:t>қаулысына</w:t>
      </w:r>
      <w:r>
        <w:rPr>
          <w:rFonts w:ascii="Times New Roman"/>
          <w:b w:val="false"/>
          <w:i w:val="false"/>
          <w:color w:val="000000"/>
          <w:sz w:val="28"/>
        </w:rPr>
        <w:t>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"Түркістан облысының жұмыспен </w:t>
      </w:r>
    </w:p>
    <w:p>
      <w:pPr>
        <w:spacing w:after="0"/>
        <w:ind w:left="0"/>
        <w:jc w:val="both"/>
      </w:pPr>
      <w:r>
        <w:rPr>
          <w:rFonts w:ascii="Times New Roman"/>
          <w:b w:val="false"/>
          <w:i w:val="false"/>
          <w:color w:val="000000"/>
          <w:sz w:val="28"/>
        </w:rPr>
        <w:t xml:space="preserve">қамтуды үйлестіру және әлеуметтік </w:t>
      </w:r>
    </w:p>
    <w:p>
      <w:pPr>
        <w:spacing w:after="0"/>
        <w:ind w:left="0"/>
        <w:jc w:val="both"/>
      </w:pPr>
      <w:r>
        <w:rPr>
          <w:rFonts w:ascii="Times New Roman"/>
          <w:b w:val="false"/>
          <w:i w:val="false"/>
          <w:color w:val="000000"/>
          <w:sz w:val="28"/>
        </w:rPr>
        <w:t>бағдарламалар басқармасы" мемлекеттік</w:t>
      </w:r>
    </w:p>
    <w:p>
      <w:pPr>
        <w:spacing w:after="0"/>
        <w:ind w:left="0"/>
        <w:jc w:val="both"/>
      </w:pPr>
      <w:r>
        <w:rPr>
          <w:rFonts w:ascii="Times New Roman"/>
          <w:b w:val="false"/>
          <w:i w:val="false"/>
          <w:color w:val="000000"/>
          <w:sz w:val="28"/>
        </w:rPr>
        <w:t>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r>
              <w:br/>
            </w:r>
            <w:r>
              <w:rPr>
                <w:rFonts w:ascii="Times New Roman"/>
                <w:b w:val="false"/>
                <w:i w:val="false"/>
                <w:color w:val="000000"/>
                <w:sz w:val="20"/>
              </w:rPr>
              <w:t>№ 22/124-VIII шешіміне қосымша</w:t>
            </w:r>
          </w:p>
        </w:tc>
      </w:tr>
    </w:tbl>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 1-тарау. Жалпы ережелер</w:t>
      </w:r>
    </w:p>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Қағидалары) Қазақстан Республикасының Бюджет кодексінің 56 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Республикасының Әлеуметтік кодексіне,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(Нормативтік құқықтық актілерді мемлекеттік тіркеу тізілімінде №183871 болып тіркелген)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Төлеби ауданының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Төлеби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"Төлеби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Түркістан облысының "Жұмыспен қамтуды үйлестіру және әлеуметтік бағдарламалар басқармасы" мемлекеттік мекемесі;</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Төлеби ауданы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Мереке күндері мен атаулы күндерге орай әлеуметтік көмек бір рет ақшалай төлем түрінде азаматтардың келесі санаттарына көрсетіледі:</w:t>
      </w:r>
    </w:p>
    <w:p>
      <w:pPr>
        <w:spacing w:after="0"/>
        <w:ind w:left="0"/>
        <w:jc w:val="both"/>
      </w:pPr>
      <w:r>
        <w:rPr>
          <w:rFonts w:ascii="Times New Roman"/>
          <w:b w:val="false"/>
          <w:i w:val="false"/>
          <w:color w:val="000000"/>
          <w:sz w:val="28"/>
        </w:rPr>
        <w:t>
      1) 1-2 қаңтар - Жаңа жыл:</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мүгедектігі бар балаларға – 3 (үш) айлық есептік көрсеткіш мөлшерінде.</w:t>
      </w:r>
    </w:p>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 шектеулі контингентінің шығарылған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30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айлық есептік көрсеткіш мөлшерінде.</w:t>
      </w:r>
    </w:p>
    <w:p>
      <w:pPr>
        <w:spacing w:after="0"/>
        <w:ind w:left="0"/>
        <w:jc w:val="both"/>
      </w:pPr>
      <w:r>
        <w:rPr>
          <w:rFonts w:ascii="Times New Roman"/>
          <w:b w:val="false"/>
          <w:i w:val="false"/>
          <w:color w:val="000000"/>
          <w:sz w:val="28"/>
        </w:rPr>
        <w:t>
      3)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-2 айлық есептік көрсеткіш мөлшерінде;</w:t>
      </w:r>
    </w:p>
    <w:p>
      <w:pPr>
        <w:spacing w:after="0"/>
        <w:ind w:left="0"/>
        <w:jc w:val="both"/>
      </w:pPr>
      <w:r>
        <w:rPr>
          <w:rFonts w:ascii="Times New Roman"/>
          <w:b w:val="false"/>
          <w:i w:val="false"/>
          <w:color w:val="000000"/>
          <w:sz w:val="28"/>
        </w:rPr>
        <w:t>
      4) 26 сәуір – Чернобыль атом электр станциясындағы апатты еске алу күні:</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20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20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20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25 айлық есептік көрсеткіш мөлшерінде;</w:t>
      </w:r>
    </w:p>
    <w:p>
      <w:pPr>
        <w:spacing w:after="0"/>
        <w:ind w:left="0"/>
        <w:jc w:val="both"/>
      </w:pPr>
      <w:r>
        <w:rPr>
          <w:rFonts w:ascii="Times New Roman"/>
          <w:b w:val="false"/>
          <w:i w:val="false"/>
          <w:color w:val="000000"/>
          <w:sz w:val="28"/>
        </w:rPr>
        <w:t>
      5) 7 мамыр – Отан қорғаушы күні: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30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30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20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20 айлық есептік көрсеткіш мөлшерінде;</w:t>
      </w:r>
    </w:p>
    <w:p>
      <w:pPr>
        <w:spacing w:after="0"/>
        <w:ind w:left="0"/>
        <w:jc w:val="both"/>
      </w:pPr>
      <w:r>
        <w:rPr>
          <w:rFonts w:ascii="Times New Roman"/>
          <w:b w:val="false"/>
          <w:i w:val="false"/>
          <w:color w:val="000000"/>
          <w:sz w:val="28"/>
        </w:rPr>
        <w:t>
      6) 9 мамыр – Ұлы Отан соғысының Жеңіс күні:</w:t>
      </w:r>
    </w:p>
    <w:p>
      <w:pPr>
        <w:spacing w:after="0"/>
        <w:ind w:left="0"/>
        <w:jc w:val="both"/>
      </w:pPr>
      <w:r>
        <w:rPr>
          <w:rFonts w:ascii="Times New Roman"/>
          <w:b w:val="false"/>
          <w:i w:val="false"/>
          <w:color w:val="000000"/>
          <w:sz w:val="28"/>
        </w:rPr>
        <w:t>
      Ұлы Отан соғысының ардагерлеріне – 382 айлық есептік көрсеткіш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қызметшілеріне, сондай-ақ бұрынғы КСР Одағы ішкі істер және мемлекеттік қауіпсіздік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30 айлық есептік көрсеткіш мөлшерінде;</w:t>
      </w:r>
    </w:p>
    <w:p>
      <w:pPr>
        <w:spacing w:after="0"/>
        <w:ind w:left="0"/>
        <w:jc w:val="both"/>
      </w:pPr>
      <w:r>
        <w:rPr>
          <w:rFonts w:ascii="Times New Roman"/>
          <w:b w:val="false"/>
          <w:i w:val="false"/>
          <w:color w:val="000000"/>
          <w:sz w:val="28"/>
        </w:rPr>
        <w:t>
      Ұлы Отан соғысы кезеңiнде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30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30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30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30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30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30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30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20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 10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10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10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 – 20 айлық есептік көрсеткіш мөлшерінде;</w:t>
      </w:r>
    </w:p>
    <w:p>
      <w:pPr>
        <w:spacing w:after="0"/>
        <w:ind w:left="0"/>
        <w:jc w:val="both"/>
      </w:pPr>
      <w:r>
        <w:rPr>
          <w:rFonts w:ascii="Times New Roman"/>
          <w:b w:val="false"/>
          <w:i w:val="false"/>
          <w:color w:val="000000"/>
          <w:sz w:val="28"/>
        </w:rPr>
        <w:t>
      7) 31 мамыр – Саяси қуғын-сүргін құрбандарын еске алу күні:</w:t>
      </w:r>
    </w:p>
    <w:p>
      <w:pPr>
        <w:spacing w:after="0"/>
        <w:ind w:left="0"/>
        <w:jc w:val="both"/>
      </w:pPr>
      <w:r>
        <w:rPr>
          <w:rFonts w:ascii="Times New Roman"/>
          <w:b w:val="false"/>
          <w:i w:val="false"/>
          <w:color w:val="000000"/>
          <w:sz w:val="28"/>
        </w:rPr>
        <w:t>
      саяси қуғын-сүргіннен зардап шеккен мүгедектігі бар немесе зейнеткерлер болып табылатын Қазақстан Республикасының "Жаппай саяси қуғын-сүргіндер құрбандарын ақтау туралы" Заңында белгіленген тәртіпке сәйкес ақталған тұлғаларына – 10 айлық есептік көрсеткіш мөлшерінде;</w:t>
      </w:r>
    </w:p>
    <w:p>
      <w:pPr>
        <w:spacing w:after="0"/>
        <w:ind w:left="0"/>
        <w:jc w:val="both"/>
      </w:pPr>
      <w:r>
        <w:rPr>
          <w:rFonts w:ascii="Times New Roman"/>
          <w:b w:val="false"/>
          <w:i w:val="false"/>
          <w:color w:val="000000"/>
          <w:sz w:val="28"/>
        </w:rPr>
        <w:t>
      8)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адамдарға - 30 айлық есептік көрсеткіш мөлшерінде;</w:t>
      </w:r>
    </w:p>
    <w:p>
      <w:pPr>
        <w:spacing w:after="0"/>
        <w:ind w:left="0"/>
        <w:jc w:val="both"/>
      </w:pPr>
      <w:r>
        <w:rPr>
          <w:rFonts w:ascii="Times New Roman"/>
          <w:b w:val="false"/>
          <w:i w:val="false"/>
          <w:color w:val="000000"/>
          <w:sz w:val="28"/>
        </w:rPr>
        <w:t>
      9) 30 тамыз – Қазақстан Республикасының Конституция күні:</w:t>
      </w:r>
    </w:p>
    <w:p>
      <w:pPr>
        <w:spacing w:after="0"/>
        <w:ind w:left="0"/>
        <w:jc w:val="both"/>
      </w:pPr>
      <w:r>
        <w:rPr>
          <w:rFonts w:ascii="Times New Roman"/>
          <w:b w:val="false"/>
          <w:i w:val="false"/>
          <w:color w:val="000000"/>
          <w:sz w:val="28"/>
        </w:rPr>
        <w:t>
      Социалистік Еңбек ерлеріне, үш дәрежелі Еңбек Даңқы ордендерінің иегерлеріне, "Қазақстанның Еңбек Ері"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"Халық қаһарманы" атағына ие болған адамдарға – 10 айлық есептік көрсеткіш мөлшерінде;</w:t>
      </w:r>
    </w:p>
    <w:p>
      <w:pPr>
        <w:spacing w:after="0"/>
        <w:ind w:left="0"/>
        <w:jc w:val="both"/>
      </w:pPr>
      <w:r>
        <w:rPr>
          <w:rFonts w:ascii="Times New Roman"/>
          <w:b w:val="false"/>
          <w:i w:val="false"/>
          <w:color w:val="000000"/>
          <w:sz w:val="28"/>
        </w:rPr>
        <w:t>
      10) 1 қазан – Қарттар күні:</w:t>
      </w:r>
    </w:p>
    <w:p>
      <w:pPr>
        <w:spacing w:after="0"/>
        <w:ind w:left="0"/>
        <w:jc w:val="both"/>
      </w:pPr>
      <w:r>
        <w:rPr>
          <w:rFonts w:ascii="Times New Roman"/>
          <w:b w:val="false"/>
          <w:i w:val="false"/>
          <w:color w:val="000000"/>
          <w:sz w:val="28"/>
        </w:rPr>
        <w:t>
      үйде арнаулы әлеуметтік қызметтер алатын жалғызілікті қарттарға – 5 айлық есептік көрсеткіш мөлшерінде;</w:t>
      </w:r>
    </w:p>
    <w:p>
      <w:pPr>
        <w:spacing w:after="0"/>
        <w:ind w:left="0"/>
        <w:jc w:val="both"/>
      </w:pPr>
      <w:r>
        <w:rPr>
          <w:rFonts w:ascii="Times New Roman"/>
          <w:b w:val="false"/>
          <w:i w:val="false"/>
          <w:color w:val="000000"/>
          <w:sz w:val="28"/>
        </w:rPr>
        <w:t>
      11) қазан айының екінші жексенбісі – мүгедектігі бар адамдардың құқықтарын қорғау күні:</w:t>
      </w:r>
    </w:p>
    <w:p>
      <w:pPr>
        <w:spacing w:after="0"/>
        <w:ind w:left="0"/>
        <w:jc w:val="both"/>
      </w:pPr>
      <w:r>
        <w:rPr>
          <w:rFonts w:ascii="Times New Roman"/>
          <w:b w:val="false"/>
          <w:i w:val="false"/>
          <w:color w:val="000000"/>
          <w:sz w:val="28"/>
        </w:rPr>
        <w:t>
      бірінші, екінші топтағы мүгедектігі бар адамдарға – 5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қызметтер алатын мүгедектігі бар балаларға – 4 айлық есептік көрсеткіш мөлшерінде;</w:t>
      </w:r>
    </w:p>
    <w:p>
      <w:pPr>
        <w:spacing w:after="0"/>
        <w:ind w:left="0"/>
        <w:jc w:val="both"/>
      </w:pPr>
      <w:r>
        <w:rPr>
          <w:rFonts w:ascii="Times New Roman"/>
          <w:b w:val="false"/>
          <w:i w:val="false"/>
          <w:color w:val="000000"/>
          <w:sz w:val="28"/>
        </w:rPr>
        <w:t>
      12) 25 қазан- Республика күні:</w:t>
      </w:r>
    </w:p>
    <w:p>
      <w:pPr>
        <w:spacing w:after="0"/>
        <w:ind w:left="0"/>
        <w:jc w:val="both"/>
      </w:pPr>
      <w:r>
        <w:rPr>
          <w:rFonts w:ascii="Times New Roman"/>
          <w:b w:val="false"/>
          <w:i w:val="false"/>
          <w:color w:val="000000"/>
          <w:sz w:val="28"/>
        </w:rPr>
        <w:t>
      жеті жасқа дейінгі мүгедектігі бар балаларға – 3 (үш) айлық есептік көрсеткіш мөлшерінде;</w:t>
      </w:r>
    </w:p>
    <w:p>
      <w:pPr>
        <w:spacing w:after="0"/>
        <w:ind w:left="0"/>
        <w:jc w:val="both"/>
      </w:pPr>
      <w:r>
        <w:rPr>
          <w:rFonts w:ascii="Times New Roman"/>
          <w:b w:val="false"/>
          <w:i w:val="false"/>
          <w:color w:val="000000"/>
          <w:sz w:val="28"/>
        </w:rPr>
        <w:t>
      үшінші топтағы жеті жастан он сегіз жасқа дейінгі мүгедектігі бар балаларға – 3 (үш) айлық есептік көрсеткіш мөлшерінде мөлшерінде;</w:t>
      </w:r>
    </w:p>
    <w:p>
      <w:pPr>
        <w:spacing w:after="0"/>
        <w:ind w:left="0"/>
        <w:jc w:val="both"/>
      </w:pPr>
      <w:r>
        <w:rPr>
          <w:rFonts w:ascii="Times New Roman"/>
          <w:b w:val="false"/>
          <w:i w:val="false"/>
          <w:color w:val="000000"/>
          <w:sz w:val="28"/>
        </w:rPr>
        <w:t>
      13) 16 желтоқсан – ҚР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 60 айлық есептік көрсеткіш мөлшерінде.</w:t>
      </w:r>
    </w:p>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1) адамның иммун тапшылығы вирусын (бұдан әрі – АИТВ) жұқтырған және диспансерлік есепте тұрған балалардың немесе АИТВ-мен ауыратын балалардың ата-аналарына немесе заңды өкілдеріне – ай сайын ең төменгі күнкөріс деңгейінің 2 еселік мөлшерінде;</w:t>
      </w:r>
    </w:p>
    <w:p>
      <w:pPr>
        <w:spacing w:after="0"/>
        <w:ind w:left="0"/>
        <w:jc w:val="both"/>
      </w:pPr>
      <w:r>
        <w:rPr>
          <w:rFonts w:ascii="Times New Roman"/>
          <w:b w:val="false"/>
          <w:i w:val="false"/>
          <w:color w:val="000000"/>
          <w:sz w:val="28"/>
        </w:rPr>
        <w:t>
      2) АИТВ-мен ауыратын адамдарға – бір реттік ең төменгі күнкөріс деңгейінің 2 еселік мөлшерінде;</w:t>
      </w:r>
    </w:p>
    <w:p>
      <w:pPr>
        <w:spacing w:after="0"/>
        <w:ind w:left="0"/>
        <w:jc w:val="both"/>
      </w:pPr>
      <w:r>
        <w:rPr>
          <w:rFonts w:ascii="Times New Roman"/>
          <w:b w:val="false"/>
          <w:i w:val="false"/>
          <w:color w:val="000000"/>
          <w:sz w:val="28"/>
        </w:rPr>
        <w:t>
      3) оқу жылы кезеңінде үйде оқып және тәрбиеленіп жатқан мүгедектігі бар балаларға – ай сайын 2 айлық есептік көрсеткіш мөлшерінде;</w:t>
      </w:r>
    </w:p>
    <w:p>
      <w:pPr>
        <w:spacing w:after="0"/>
        <w:ind w:left="0"/>
        <w:jc w:val="both"/>
      </w:pPr>
      <w:r>
        <w:rPr>
          <w:rFonts w:ascii="Times New Roman"/>
          <w:b w:val="false"/>
          <w:i w:val="false"/>
          <w:color w:val="000000"/>
          <w:sz w:val="28"/>
        </w:rPr>
        <w:t>
      4) басылымдарға жазылу үшін – Ұлы Отан соғысы жылдарында тылдағы жанқиярлық еңбегi мен мiнсiз әскери қызметi үшiн бұрынғы КСР Одағының ордендерiмен және медальдарымен наградталған адамдарға – бір рет 3 айлық есептік көрсеткіш мөлшерінде;</w:t>
      </w:r>
    </w:p>
    <w:p>
      <w:pPr>
        <w:spacing w:after="0"/>
        <w:ind w:left="0"/>
        <w:jc w:val="both"/>
      </w:pPr>
      <w:r>
        <w:rPr>
          <w:rFonts w:ascii="Times New Roman"/>
          <w:b w:val="false"/>
          <w:i w:val="false"/>
          <w:color w:val="000000"/>
          <w:sz w:val="28"/>
        </w:rPr>
        <w:t xml:space="preserve">
      5) Ұлы Отан соғысының ардагерлеріне және соларға теңестірілген адамдарға, зейнеткерлерге, және Қазақстандағы 1986 жылғы 17-18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кезектілігіне қарай санаторийлік-курорттық емделуге – бір рет 65 айлық есептік көрсеткіш мөлшерінде;</w:t>
      </w:r>
    </w:p>
    <w:p>
      <w:pPr>
        <w:spacing w:after="0"/>
        <w:ind w:left="0"/>
        <w:jc w:val="both"/>
      </w:pPr>
      <w:r>
        <w:rPr>
          <w:rFonts w:ascii="Times New Roman"/>
          <w:b w:val="false"/>
          <w:i w:val="false"/>
          <w:color w:val="000000"/>
          <w:sz w:val="28"/>
        </w:rPr>
        <w:t>
      6) Ұлы Отан соғысының ардагерлеріне жол жүру шығындарын өтеу үшін:</w:t>
      </w:r>
    </w:p>
    <w:p>
      <w:pPr>
        <w:spacing w:after="0"/>
        <w:ind w:left="0"/>
        <w:jc w:val="both"/>
      </w:pPr>
      <w:r>
        <w:rPr>
          <w:rFonts w:ascii="Times New Roman"/>
          <w:b w:val="false"/>
          <w:i w:val="false"/>
          <w:color w:val="000000"/>
          <w:sz w:val="28"/>
        </w:rPr>
        <w:t>
      Тәуелсіз Мемлекеттер Достастығы елдеріне – бір рет 30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 рет 15 айлық есептік көрсеткіш мөлшерінде;</w:t>
      </w:r>
    </w:p>
    <w:p>
      <w:pPr>
        <w:spacing w:after="0"/>
        <w:ind w:left="0"/>
        <w:jc w:val="both"/>
      </w:pPr>
      <w:r>
        <w:rPr>
          <w:rFonts w:ascii="Times New Roman"/>
          <w:b w:val="false"/>
          <w:i w:val="false"/>
          <w:color w:val="000000"/>
          <w:sz w:val="28"/>
        </w:rPr>
        <w:t>
      7)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жұмысқа қабілетсіз аз қамтамасыз етілген мүгедектігі бар адамдарға– бір рет 30 айлық есептік көрсеткіш мөлшерінде;</w:t>
      </w:r>
    </w:p>
    <w:p>
      <w:pPr>
        <w:spacing w:after="0"/>
        <w:ind w:left="0"/>
        <w:jc w:val="both"/>
      </w:pPr>
      <w:r>
        <w:rPr>
          <w:rFonts w:ascii="Times New Roman"/>
          <w:b w:val="false"/>
          <w:i w:val="false"/>
          <w:color w:val="000000"/>
          <w:sz w:val="28"/>
        </w:rPr>
        <w:t>
      8) отбасының жан басына шаққандағы орташа айлық табысы кедейлік шегінен төмен отбасыларға ірі қара мал алуға – бiр рет 92 айлық есептiк көрсеткiш мөлшерiнде;</w:t>
      </w:r>
    </w:p>
    <w:p>
      <w:pPr>
        <w:spacing w:after="0"/>
        <w:ind w:left="0"/>
        <w:jc w:val="both"/>
      </w:pPr>
      <w:r>
        <w:rPr>
          <w:rFonts w:ascii="Times New Roman"/>
          <w:b w:val="false"/>
          <w:i w:val="false"/>
          <w:color w:val="000000"/>
          <w:sz w:val="28"/>
        </w:rPr>
        <w:t>
      9) туберкулезбен ауыратын және амбулаториялық емдеудегі адамдарға – ай сайын 10 айлық есептік көрсеткіш мөлшерінде;</w:t>
      </w:r>
    </w:p>
    <w:p>
      <w:pPr>
        <w:spacing w:after="0"/>
        <w:ind w:left="0"/>
        <w:jc w:val="both"/>
      </w:pPr>
      <w:r>
        <w:rPr>
          <w:rFonts w:ascii="Times New Roman"/>
          <w:b w:val="false"/>
          <w:i w:val="false"/>
          <w:color w:val="000000"/>
          <w:sz w:val="28"/>
        </w:rPr>
        <w:t>
      10) созылмалы бүйрек жетімсіздігі ауруына шалдыққан мұқтаж азаматтарға – бір реттік 10 айлық есептік көрсеткіш мөлшерінде;</w:t>
      </w:r>
    </w:p>
    <w:p>
      <w:pPr>
        <w:spacing w:after="0"/>
        <w:ind w:left="0"/>
        <w:jc w:val="both"/>
      </w:pPr>
      <w:r>
        <w:rPr>
          <w:rFonts w:ascii="Times New Roman"/>
          <w:b w:val="false"/>
          <w:i w:val="false"/>
          <w:color w:val="000000"/>
          <w:sz w:val="28"/>
        </w:rPr>
        <w:t>
      11) дүлей апаттың немесе өрттің салдарынан азаматқа (отбасына) не оның мүлкіне зиян келуіне байланысты – бір рет 200 айлық есептік көрсеткіш мөлшерінде;</w:t>
      </w:r>
    </w:p>
    <w:p>
      <w:pPr>
        <w:spacing w:after="0"/>
        <w:ind w:left="0"/>
        <w:jc w:val="both"/>
      </w:pPr>
      <w:r>
        <w:rPr>
          <w:rFonts w:ascii="Times New Roman"/>
          <w:b w:val="false"/>
          <w:i w:val="false"/>
          <w:color w:val="000000"/>
          <w:sz w:val="28"/>
        </w:rPr>
        <w:t>
      12) Төлеби аудандық пробация қызметі бөлімінің ұсынатын тізіміне сәйкес пробация қызметінің есебінде тұрған мұқтаж адамдарға – бір рет 10 айлық есептік көрсеткіш мөлшерінде;</w:t>
      </w:r>
    </w:p>
    <w:p>
      <w:pPr>
        <w:spacing w:after="0"/>
        <w:ind w:left="0"/>
        <w:jc w:val="both"/>
      </w:pPr>
      <w:r>
        <w:rPr>
          <w:rFonts w:ascii="Times New Roman"/>
          <w:b w:val="false"/>
          <w:i w:val="false"/>
          <w:color w:val="000000"/>
          <w:sz w:val="28"/>
        </w:rPr>
        <w:t>
      13) Төлеби ауданында тұрғылықты тұратын бас бостандығынан айыру орындарынан босатылған мұқтаж адамдарға - бір рет 10 айлық есептік көрсеткіш мөлшерінде;</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9. Атаулы күндер мен мереке күндеріне орай әлеуметтік көмек мемлекеттік корпорацияға не өзге ұйымдарға сұрау салу негізінде не уәкілетті мемлекеттік органның ақпараттық жүйелерінен электрондық түрде ұсынған, Төлеби ауданының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10. Әлеуметтік көмек көрсетуге жұмсалатын шығыстарды қаржыландыру Төлеби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Төлеби ауданының жұмыспен қамту және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12. Әлеуметтік көмек көрсету тәртібі Үлгілік қағидалардың 3- тарауымен анықталады.</w:t>
      </w:r>
    </w:p>
    <w:p>
      <w:pPr>
        <w:spacing w:after="0"/>
        <w:ind w:left="0"/>
        <w:jc w:val="both"/>
      </w:pPr>
      <w:r>
        <w:rPr>
          <w:rFonts w:ascii="Times New Roman"/>
          <w:b w:val="false"/>
          <w:i w:val="false"/>
          <w:color w:val="000000"/>
          <w:sz w:val="28"/>
        </w:rPr>
        <w:t>
      13. Әлеуметтік көмек көрсетуден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14. Әлеуметтік көмек көрсету:</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p>
      <w:pPr>
        <w:spacing w:after="0"/>
        <w:ind w:left="0"/>
        <w:jc w:val="both"/>
      </w:pPr>
      <w:r>
        <w:rPr>
          <w:rFonts w:ascii="Times New Roman"/>
          <w:b w:val="false"/>
          <w:i w:val="false"/>
          <w:color w:val="000000"/>
          <w:sz w:val="28"/>
        </w:rPr>
        <w:t>
      Осы тармақтың 3) тармақшасы осы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26-33 тармақтарымен анықталады.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