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453" w14:textId="8a3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"Түркістан облысы Төлеби ауданы әкiмдiгiнiң 2020 жылғы 23 сәуірдегі № 135 "Төлеби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2024 жылғы 14 қарашадағы № 618 қаулысы. Түркістан облысының Әдiлет департаментiнде 2024 жылғы 14 қарашада № 6618-13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актiлер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Төлеби ауданы әкiмдiгiнiң 2020 жылғы 23 сәуірдегі № 135 "Төлеби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( нормативтік құқықтық актілердің мемлекеттік тіркеу тізілімінде 2020 жылғы 23 сәуірде № 5577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