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26f1" w14:textId="2462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""Б" корпусы Төлеби аудандық мәслихат аппаратының мемлекеттік әкімшілік қызметшілерінің қызметін бағалаудың әдістемесін бекіту туралы" Төлеби аудандық мәслихатының 2018 жылғы 27 сәуірдегі № 25/139-VI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2024 жылғы 14 тамыздағы № 15/84-VIII шешiмi. Түркістан облысының Әдiлет департаментiнде 2024 жылғы 19 тамызда № 6578-13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2018 жылғы 27 сәуірдегі №25/139-VI ""Б" корпусы Төлеби аудандық мәслихат аппаратының мемлекеттік әкімшілік қызметшілерінің қызметін бағалаудың әдістемесін бекіту туралы" (нормативтік құқықтық кесімдерді мемлекеттің тіркеу тізілімінде 4595 нөмірмен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