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bf9d" w14:textId="cbfb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әкiмдiгiнiң 2017 жылғы 26 желтоқсандағы № 536 "Төлеби аудандық бюджетінен қаржыландырылатын атқарушы органдардың қызметтік куәлікті беру қағидаларын және оның сипаттамасын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2024 жылғы 28 маусымдағы № 380 қаулысы. Түркістан облысының Әдiлет департаментiнде 2024 жылғы 1 шілдеде № 6548-13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 әкiмдiгiнiң 2017 жылғы 26 желтоқсандағы № 536 "Төлеби аудандық бюджетінен қаржыландырылатын атқарушы органдардың қызметтік куәлікті беру қағидаларын және оның сипаттамасын бекіту туралы" (Нормативтік құқықтық актілерді мемлекеттік тіркеу тізілімінде №4405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