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d4e65" w14:textId="ebd4e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Созақ аудандық мәслихатының 2024 жылғы 19 қыркүйектегі № 136 шешімі. Түркістан облысының Әдiлет департаментiнде 2024 жылғы 23 қыркүйекте № 6587-13 болып тiркелдi. Күші жойылды - Түркістан облысы Созақ аудандық мәслихатының 2025 жылғы 19 наурыздағы № 176 шешімімен</w:t>
      </w:r>
    </w:p>
    <w:p>
      <w:pPr>
        <w:spacing w:after="0"/>
        <w:ind w:left="0"/>
        <w:jc w:val="both"/>
      </w:pPr>
      <w:r>
        <w:rPr>
          <w:rFonts w:ascii="Times New Roman"/>
          <w:b w:val="false"/>
          <w:i w:val="false"/>
          <w:color w:val="ff0000"/>
          <w:sz w:val="28"/>
        </w:rPr>
        <w:t xml:space="preserve">
      Ескерту. Күші жойылды - Түркістан облысы Созақ аудандық мәслихатының 19.03.2025 № 176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56 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Созақ аудандық мәслихаты ШЕШІМ ҚАБЫЛДАДЫ:</w:t>
      </w:r>
    </w:p>
    <w:bookmarkEnd w:id="0"/>
    <w:bookmarkStart w:name="z2" w:id="1"/>
    <w:p>
      <w:pPr>
        <w:spacing w:after="0"/>
        <w:ind w:left="0"/>
        <w:jc w:val="both"/>
      </w:pPr>
      <w:r>
        <w:rPr>
          <w:rFonts w:ascii="Times New Roman"/>
          <w:b w:val="false"/>
          <w:i w:val="false"/>
          <w:color w:val="000000"/>
          <w:sz w:val="28"/>
        </w:rPr>
        <w:t>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қағидасы бекітілсін.</w:t>
      </w:r>
    </w:p>
    <w:bookmarkEnd w:id="1"/>
    <w:bookmarkStart w:name="z3" w:id="2"/>
    <w:p>
      <w:pPr>
        <w:spacing w:after="0"/>
        <w:ind w:left="0"/>
        <w:jc w:val="both"/>
      </w:pPr>
      <w:r>
        <w:rPr>
          <w:rFonts w:ascii="Times New Roman"/>
          <w:b w:val="false"/>
          <w:i w:val="false"/>
          <w:color w:val="000000"/>
          <w:sz w:val="28"/>
        </w:rPr>
        <w:t xml:space="preserve">
      2. Созақ аудандық мәслихатының 2023 жылғы 22 қыркүйектегі № 56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6355-13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Созақ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Жәмиев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2024 жылғы 19 қыркүйектегі</w:t>
            </w:r>
            <w:r>
              <w:br/>
            </w:r>
            <w:r>
              <w:rPr>
                <w:rFonts w:ascii="Times New Roman"/>
                <w:b w:val="false"/>
                <w:i w:val="false"/>
                <w:color w:val="000000"/>
                <w:sz w:val="20"/>
              </w:rPr>
              <w:t>№ 136 шешіміне қосымша</w:t>
            </w:r>
          </w:p>
        </w:tc>
      </w:tr>
    </w:tbl>
    <w:bookmarkStart w:name="z6" w:id="4"/>
    <w:p>
      <w:pPr>
        <w:spacing w:after="0"/>
        <w:ind w:left="0"/>
        <w:jc w:val="left"/>
      </w:pPr>
      <w:r>
        <w:rPr>
          <w:rFonts w:ascii="Times New Roman"/>
          <w:b/>
          <w:i w:val="false"/>
          <w:color w:val="000000"/>
        </w:rPr>
        <w:t xml:space="preserve"> Әлеуметтiк көмек көрсетудің, оның мөлшерлерiн белгiлеудің және мұқтаж азаматтардың жекелеген санаттарының тiзбесiн айқындаудың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қағидасы (бұдан әрі - Қағида) Қазақстан Республикасының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әрі –</w:t>
      </w:r>
      <w:r>
        <w:rPr>
          <w:rFonts w:ascii="Times New Roman"/>
          <w:b w:val="false"/>
          <w:i w:val="false"/>
          <w:color w:val="000000"/>
          <w:sz w:val="28"/>
        </w:rPr>
        <w:t>Қағидалар</w:t>
      </w:r>
      <w:r>
        <w:rPr>
          <w:rFonts w:ascii="Times New Roman"/>
          <w:b w:val="false"/>
          <w:i w:val="false"/>
          <w:color w:val="000000"/>
          <w:sz w:val="28"/>
        </w:rPr>
        <w:t>) және әлеуметтік көмек көрсетудің, оның мөлшерлерін белгілеудің және Созақ ауданының мұқтаж азаматтардың жекелеген санаттарының тізбесін айқындаудың тәртібін белгілейді.</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7"/>
    <w:p>
      <w:pPr>
        <w:spacing w:after="0"/>
        <w:ind w:left="0"/>
        <w:jc w:val="both"/>
      </w:pPr>
      <w:r>
        <w:rPr>
          <w:rFonts w:ascii="Times New Roman"/>
          <w:b w:val="false"/>
          <w:i w:val="false"/>
          <w:color w:val="000000"/>
          <w:sz w:val="28"/>
        </w:rPr>
        <w:t xml:space="preserve">
      1) "Азаматтарға арналған үкімет" мемлекеттік корпорациясы" (бұдан әрі – </w:t>
      </w:r>
      <w:r>
        <w:rPr>
          <w:rFonts w:ascii="Times New Roman"/>
          <w:b w:val="false"/>
          <w:i w:val="false"/>
          <w:color w:val="000000"/>
          <w:sz w:val="28"/>
        </w:rPr>
        <w:t>Мемлекеттік корпорация</w:t>
      </w:r>
      <w:r>
        <w:rPr>
          <w:rFonts w:ascii="Times New Roman"/>
          <w:b w:val="false"/>
          <w:i w:val="false"/>
          <w:color w:val="000000"/>
          <w:sz w:val="28"/>
        </w:rPr>
        <w:t>)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Созақ ауданы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Созақ аудандық әкімдігі мұқтаж азаматтардың жекелеген санаттарына (бұдан әрі – алушылар), сондай-ақ атаулы күндер мен мереке күндеріне орай ақшалай нысанда немесе заттай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–"Созақ ауданы әкімдігінің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Start w:name="z10" w:id="8"/>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тәртіппен көрсетіледі.</w:t>
      </w:r>
    </w:p>
    <w:bookmarkEnd w:id="8"/>
    <w:bookmarkStart w:name="z11" w:id="9"/>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9"/>
    <w:bookmarkStart w:name="z12" w:id="10"/>
    <w:p>
      <w:pPr>
        <w:spacing w:after="0"/>
        <w:ind w:left="0"/>
        <w:jc w:val="both"/>
      </w:pPr>
      <w:r>
        <w:rPr>
          <w:rFonts w:ascii="Times New Roman"/>
          <w:b w:val="false"/>
          <w:i w:val="false"/>
          <w:color w:val="000000"/>
          <w:sz w:val="28"/>
        </w:rPr>
        <w:t>
      5. Учаскелік және арнайы комиссиялар өз қызметін Түркістан облысы әкімдігі бекітетін ережелердің негізінде жүзеге асырады.</w:t>
      </w:r>
    </w:p>
    <w:bookmarkEnd w:id="10"/>
    <w:bookmarkStart w:name="z13" w:id="1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1"/>
    <w:bookmarkStart w:name="z14" w:id="12"/>
    <w:p>
      <w:pPr>
        <w:spacing w:after="0"/>
        <w:ind w:left="0"/>
        <w:jc w:val="both"/>
      </w:pPr>
      <w:r>
        <w:rPr>
          <w:rFonts w:ascii="Times New Roman"/>
          <w:b w:val="false"/>
          <w:i w:val="false"/>
          <w:color w:val="000000"/>
          <w:sz w:val="28"/>
        </w:rPr>
        <w:t>
      6. Атаулы күндер мен мереке күндеріне әлеуметтік көмек келесі санаттағы азаматтарға ақшалай төлемдер түрінде бір рет көрсетіледі:</w:t>
      </w:r>
    </w:p>
    <w:bookmarkEnd w:id="12"/>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І және ІІ дәрежелі "Ана даңқы" ордендерімен наградталған аналарға- 2 айлық есептік көрсеткіш мөлшерінде;</w:t>
      </w:r>
    </w:p>
    <w:p>
      <w:pPr>
        <w:spacing w:after="0"/>
        <w:ind w:left="0"/>
        <w:jc w:val="both"/>
      </w:pPr>
      <w:r>
        <w:rPr>
          <w:rFonts w:ascii="Times New Roman"/>
          <w:b w:val="false"/>
          <w:i w:val="false"/>
          <w:color w:val="000000"/>
          <w:sz w:val="28"/>
        </w:rPr>
        <w:t>
      балаларының қарауынсыз қалған көпбалалы аналарға - бір рет 28 айлық есептік көрсеткіш мөлшерінде;</w:t>
      </w:r>
    </w:p>
    <w:p>
      <w:pPr>
        <w:spacing w:after="0"/>
        <w:ind w:left="0"/>
        <w:jc w:val="both"/>
      </w:pPr>
      <w:r>
        <w:rPr>
          <w:rFonts w:ascii="Times New Roman"/>
          <w:b w:val="false"/>
          <w:i w:val="false"/>
          <w:color w:val="000000"/>
          <w:sz w:val="28"/>
        </w:rPr>
        <w:t>
      2) 9 мамыр - Жеңіс күні:</w:t>
      </w:r>
    </w:p>
    <w:p>
      <w:pPr>
        <w:spacing w:after="0"/>
        <w:ind w:left="0"/>
        <w:jc w:val="both"/>
      </w:pPr>
      <w:r>
        <w:rPr>
          <w:rFonts w:ascii="Times New Roman"/>
          <w:b w:val="false"/>
          <w:i w:val="false"/>
          <w:color w:val="000000"/>
          <w:sz w:val="28"/>
        </w:rPr>
        <w:t>
      Ұлы Отан соғысының ардагерлеріне – 435 айлық есептік көрсеткіш мөлшерінде;</w:t>
      </w:r>
    </w:p>
    <w:p>
      <w:pPr>
        <w:spacing w:after="0"/>
        <w:ind w:left="0"/>
        <w:jc w:val="both"/>
      </w:pPr>
      <w:r>
        <w:rPr>
          <w:rFonts w:ascii="Times New Roman"/>
          <w:b w:val="false"/>
          <w:i w:val="false"/>
          <w:color w:val="000000"/>
          <w:sz w:val="28"/>
        </w:rPr>
        <w:t xml:space="preserve">
      "Ардагерлер туралы" Қазақстан Республикасы Заңы </w:t>
      </w:r>
      <w:r>
        <w:rPr>
          <w:rFonts w:ascii="Times New Roman"/>
          <w:b w:val="false"/>
          <w:i w:val="false"/>
          <w:color w:val="000000"/>
          <w:sz w:val="28"/>
        </w:rPr>
        <w:t>5-бабының</w:t>
      </w:r>
      <w:r>
        <w:rPr>
          <w:rFonts w:ascii="Times New Roman"/>
          <w:b w:val="false"/>
          <w:i w:val="false"/>
          <w:color w:val="000000"/>
          <w:sz w:val="28"/>
        </w:rPr>
        <w:t xml:space="preserve"> 1), 2), 3), 4), 5), 6), 7) және 8 тармақшаларында санамаланған басқа мемлекеттердің аумағындағы ұрыс қимылдарының ардагерлеріне – 33 айлық есептік көрсеткіш мөлшерінде;</w:t>
      </w:r>
    </w:p>
    <w:p>
      <w:pPr>
        <w:spacing w:after="0"/>
        <w:ind w:left="0"/>
        <w:jc w:val="both"/>
      </w:pPr>
      <w:r>
        <w:rPr>
          <w:rFonts w:ascii="Times New Roman"/>
          <w:b w:val="false"/>
          <w:i w:val="false"/>
          <w:color w:val="000000"/>
          <w:sz w:val="28"/>
        </w:rPr>
        <w:t>
      жеңілдіктер бойынша Ұлы Отан соғысына қатысушыларға теңестірілген адамдарға – 33 айлық есептік көрсеткіш мөлшерінде;</w:t>
      </w:r>
    </w:p>
    <w:p>
      <w:pPr>
        <w:spacing w:after="0"/>
        <w:ind w:left="0"/>
        <w:jc w:val="both"/>
      </w:pPr>
      <w:r>
        <w:rPr>
          <w:rFonts w:ascii="Times New Roman"/>
          <w:b w:val="false"/>
          <w:i w:val="false"/>
          <w:color w:val="000000"/>
          <w:sz w:val="28"/>
        </w:rPr>
        <w:t>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 – 7,55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(қайтыс болған, хабарсыз кеткен) жауынгерлердің екінші рет некеге тұрмаған жесірлеріне – 21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кезеңінде қаза тапқан (хабарсыз кеткен) немесе жаралануы, контузия алуы, мертігуі, ауруға шалдығуы салдарынан қайтыс болған әскери қызметшілердің, арнаулы мемлекеттік органдар қызметкерлерінің отбасыларына; бейбіт уақытта әскери қызметін, арнаулы мемлекеттік органдардағы қызметін өткеру кезінде қаза тапқан (қайтыс болған) әскери қызметшілердің, арнаулы мемлекеттік органдар қызметкерлерінің отбасыларына; қызметтік міндеттерін атқару кезінде қаза тапқан ішкі істер органдары қызметкерлерінің отбасыларына; Чернобыль АЭС-індегі апаттың және азаматтық немесе әскери мақсаттағы объектілердегі басқа да радиациялық апаттар мен авариялардың зардаптарын жою кезінде қаза тапқандардың отбасыларына; сәуле ауруының салдарынан қайтыс болған адамдардың немесе қайтыс болған мүгедектігі бар адамдардың, сондай-ақ белгіленген тәртіппен Чернобыль АЭС-індегі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қайтыс болған азаматтардың отбасыларына – 4,59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адамдар деп танылған, қайтыс болған Ұлы Отан соғысына қатысушының,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20 айлық есептік көрсеткіш мөлшерінде;</w:t>
      </w:r>
    </w:p>
    <w:p>
      <w:pPr>
        <w:spacing w:after="0"/>
        <w:ind w:left="0"/>
        <w:jc w:val="both"/>
      </w:pPr>
      <w:r>
        <w:rPr>
          <w:rFonts w:ascii="Times New Roman"/>
          <w:b w:val="false"/>
          <w:i w:val="false"/>
          <w:color w:val="000000"/>
          <w:sz w:val="28"/>
        </w:rPr>
        <w:t>
      Социалистік Еңбек ерлеріне, үш дәрежелі Еңбек Даңқы ордендерінің иегерлеріне, "Қазақстанның Еңбек Ері" атағына ие болған адамдарға – 138,63 айлық есептік көрсеткіш мөлшерінде;</w:t>
      </w:r>
    </w:p>
    <w:p>
      <w:pPr>
        <w:spacing w:after="0"/>
        <w:ind w:left="0"/>
        <w:jc w:val="both"/>
      </w:pPr>
      <w:r>
        <w:rPr>
          <w:rFonts w:ascii="Times New Roman"/>
          <w:b w:val="false"/>
          <w:i w:val="false"/>
          <w:color w:val="000000"/>
          <w:sz w:val="28"/>
        </w:rPr>
        <w:t>
      "Халық қаһарманы" атағына ие болған адамдарға – 138,63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сондай-ақ 1941 жылғы 22 маусым – 1945 жылғы 9 мамыр аралығында кемінде алты ай жұмыс істеген (қызмет өткерген), мемлекеттік наградалармен наградталмаған адамдарға – 10 айлық есептік көрсеткіш мөлшерінде;</w:t>
      </w:r>
    </w:p>
    <w:p>
      <w:pPr>
        <w:spacing w:after="0"/>
        <w:ind w:left="0"/>
        <w:jc w:val="both"/>
      </w:pPr>
      <w:r>
        <w:rPr>
          <w:rFonts w:ascii="Times New Roman"/>
          <w:b w:val="false"/>
          <w:i w:val="false"/>
          <w:color w:val="000000"/>
          <w:sz w:val="28"/>
        </w:rPr>
        <w:t>
      1988–1989 жылдары Чернобыль атом электр станциясындағы апаттың зардаптарын жоюға қатысушылар, қоныс аудару күні құрсақта болған балаларды қоса алғанда, оқшаулау және көшіру аймақтарынан Қазақстан Республикасына қоныс аударылғандар (өз еркімен кеткендер) қатарындағы адамдарға – 33 айлық есептік көрсеткіш мөлшерінде;</w:t>
      </w:r>
    </w:p>
    <w:p>
      <w:pPr>
        <w:spacing w:after="0"/>
        <w:ind w:left="0"/>
        <w:jc w:val="both"/>
      </w:pPr>
      <w:r>
        <w:rPr>
          <w:rFonts w:ascii="Times New Roman"/>
          <w:b w:val="false"/>
          <w:i w:val="false"/>
          <w:color w:val="000000"/>
          <w:sz w:val="28"/>
        </w:rPr>
        <w:t>
      3) 31 мамыр – Қазақстан Республикасындағы саяси қуғын-сүргіндер құрбандарын еске алу күні:</w:t>
      </w:r>
    </w:p>
    <w:p>
      <w:pPr>
        <w:spacing w:after="0"/>
        <w:ind w:left="0"/>
        <w:jc w:val="both"/>
      </w:pPr>
      <w:r>
        <w:rPr>
          <w:rFonts w:ascii="Times New Roman"/>
          <w:b w:val="false"/>
          <w:i w:val="false"/>
          <w:color w:val="000000"/>
          <w:sz w:val="28"/>
        </w:rPr>
        <w:t>
      саяси қуғын-сүргіннен зардап шеккен мүгедектігі бар немесе зейнеткерлер болып табылатын Қазақстан Республикасының "Жаппай саяси қуғын-сүргіндер құрбандарын ақтау туралы" Заңында белгіленген тәртіпке сәйкес ақталған тұлғаларына – 5 айлық есептік көрсеткіш мөлшерінде;</w:t>
      </w:r>
    </w:p>
    <w:p>
      <w:pPr>
        <w:spacing w:after="0"/>
        <w:ind w:left="0"/>
        <w:jc w:val="both"/>
      </w:pPr>
      <w:r>
        <w:rPr>
          <w:rFonts w:ascii="Times New Roman"/>
          <w:b w:val="false"/>
          <w:i w:val="false"/>
          <w:color w:val="000000"/>
          <w:sz w:val="28"/>
        </w:rPr>
        <w:t>
      4) 30 тамыз-Қазақстан Республикасының Конституциясы күні:</w:t>
      </w:r>
    </w:p>
    <w:p>
      <w:pPr>
        <w:spacing w:after="0"/>
        <w:ind w:left="0"/>
        <w:jc w:val="both"/>
      </w:pPr>
      <w:r>
        <w:rPr>
          <w:rFonts w:ascii="Times New Roman"/>
          <w:b w:val="false"/>
          <w:i w:val="false"/>
          <w:color w:val="000000"/>
          <w:sz w:val="28"/>
        </w:rPr>
        <w:t>
      Семей ядролық сынақ полигонындағы ядролық сынақтардың құрбандарына - 25 айлық есептік көрсеткіш мөлшерінде мөлшерінде;</w:t>
      </w:r>
    </w:p>
    <w:p>
      <w:pPr>
        <w:spacing w:after="0"/>
        <w:ind w:left="0"/>
        <w:jc w:val="both"/>
      </w:pPr>
      <w:r>
        <w:rPr>
          <w:rFonts w:ascii="Times New Roman"/>
          <w:b w:val="false"/>
          <w:i w:val="false"/>
          <w:color w:val="000000"/>
          <w:sz w:val="28"/>
        </w:rPr>
        <w:t>
      5) 1 қазан-Қарттар күніне орай:</w:t>
      </w:r>
    </w:p>
    <w:p>
      <w:pPr>
        <w:spacing w:after="0"/>
        <w:ind w:left="0"/>
        <w:jc w:val="both"/>
      </w:pPr>
      <w:r>
        <w:rPr>
          <w:rFonts w:ascii="Times New Roman"/>
          <w:b w:val="false"/>
          <w:i w:val="false"/>
          <w:color w:val="000000"/>
          <w:sz w:val="28"/>
        </w:rPr>
        <w:t>
      үйде арнаулы әлеуметтік күтімге алынған жалғызілікті карттарға біржолғы 5 айлық есептік көрсеткіш мөлшерінде;</w:t>
      </w:r>
    </w:p>
    <w:p>
      <w:pPr>
        <w:spacing w:after="0"/>
        <w:ind w:left="0"/>
        <w:jc w:val="both"/>
      </w:pPr>
      <w:r>
        <w:rPr>
          <w:rFonts w:ascii="Times New Roman"/>
          <w:b w:val="false"/>
          <w:i w:val="false"/>
          <w:color w:val="000000"/>
          <w:sz w:val="28"/>
        </w:rPr>
        <w:t>
      6) 25 қазан- Республика күні:</w:t>
      </w:r>
    </w:p>
    <w:p>
      <w:pPr>
        <w:spacing w:after="0"/>
        <w:ind w:left="0"/>
        <w:jc w:val="both"/>
      </w:pPr>
      <w:r>
        <w:rPr>
          <w:rFonts w:ascii="Times New Roman"/>
          <w:b w:val="false"/>
          <w:i w:val="false"/>
          <w:color w:val="000000"/>
          <w:sz w:val="28"/>
        </w:rPr>
        <w:t>
      жеті жасқа дейінгі мүгедектігі бар балаларға – 3 айлық есептік көрсеткіш мөлшерінде;</w:t>
      </w:r>
    </w:p>
    <w:p>
      <w:pPr>
        <w:spacing w:after="0"/>
        <w:ind w:left="0"/>
        <w:jc w:val="both"/>
      </w:pPr>
      <w:r>
        <w:rPr>
          <w:rFonts w:ascii="Times New Roman"/>
          <w:b w:val="false"/>
          <w:i w:val="false"/>
          <w:color w:val="000000"/>
          <w:sz w:val="28"/>
        </w:rPr>
        <w:t>
      бірінші, екінші және үшінші топтағы жеті жастан он сегіз жасқа дейінгі мүгедектігі бар балаларға – 3 айлық есептік көрсеткіш мөлшерінде мөлшерінде;</w:t>
      </w:r>
    </w:p>
    <w:p>
      <w:pPr>
        <w:spacing w:after="0"/>
        <w:ind w:left="0"/>
        <w:jc w:val="both"/>
      </w:pPr>
      <w:r>
        <w:rPr>
          <w:rFonts w:ascii="Times New Roman"/>
          <w:b w:val="false"/>
          <w:i w:val="false"/>
          <w:color w:val="000000"/>
          <w:sz w:val="28"/>
        </w:rPr>
        <w:t>
      7) 16 желтоқсан-Тәуелсіздік күні:</w:t>
      </w:r>
    </w:p>
    <w:p>
      <w:pPr>
        <w:spacing w:after="0"/>
        <w:ind w:left="0"/>
        <w:jc w:val="both"/>
      </w:pPr>
      <w:r>
        <w:rPr>
          <w:rFonts w:ascii="Times New Roman"/>
          <w:b w:val="false"/>
          <w:i w:val="false"/>
          <w:color w:val="000000"/>
          <w:sz w:val="28"/>
        </w:rPr>
        <w:t xml:space="preserve">
      Қазақстандағы 1986 жылғы 17-18 желтоқсан оқиғасына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тұлғаларына - 60 айлық есептік көрсеткіш мөлшерінде.</w:t>
      </w:r>
    </w:p>
    <w:bookmarkStart w:name="z15" w:id="13"/>
    <w:p>
      <w:pPr>
        <w:spacing w:after="0"/>
        <w:ind w:left="0"/>
        <w:jc w:val="both"/>
      </w:pPr>
      <w:r>
        <w:rPr>
          <w:rFonts w:ascii="Times New Roman"/>
          <w:b w:val="false"/>
          <w:i w:val="false"/>
          <w:color w:val="000000"/>
          <w:sz w:val="28"/>
        </w:rPr>
        <w:t>
      7. Азаматтарды мұқтаждар санатына жатқызу үшін:</w:t>
      </w:r>
    </w:p>
    <w:bookmarkEnd w:id="13"/>
    <w:p>
      <w:pPr>
        <w:spacing w:after="0"/>
        <w:ind w:left="0"/>
        <w:jc w:val="both"/>
      </w:pPr>
      <w:r>
        <w:rPr>
          <w:rFonts w:ascii="Times New Roman"/>
          <w:b w:val="false"/>
          <w:i w:val="false"/>
          <w:color w:val="000000"/>
          <w:sz w:val="28"/>
        </w:rPr>
        <w:t>
      1) дүлей апаттың немесе өрттің салдарынан азаматтың (отбасының) тұрғын үйіне зиян келуіне әлеуметтік маңызы бар аурулардың болуы;</w:t>
      </w:r>
    </w:p>
    <w:p>
      <w:pPr>
        <w:spacing w:after="0"/>
        <w:ind w:left="0"/>
        <w:jc w:val="both"/>
      </w:pPr>
      <w:r>
        <w:rPr>
          <w:rFonts w:ascii="Times New Roman"/>
          <w:b w:val="false"/>
          <w:i w:val="false"/>
          <w:color w:val="000000"/>
          <w:sz w:val="28"/>
        </w:rPr>
        <w:t>
      2) ең төмен күнкөріс деңгейіне еселік қатынаста белгілеген шектен аспайтын жан басына шаққандағы орташа кірісінің болуы;</w:t>
      </w:r>
    </w:p>
    <w:p>
      <w:pPr>
        <w:spacing w:after="0"/>
        <w:ind w:left="0"/>
        <w:jc w:val="both"/>
      </w:pPr>
      <w:r>
        <w:rPr>
          <w:rFonts w:ascii="Times New Roman"/>
          <w:b w:val="false"/>
          <w:i w:val="false"/>
          <w:color w:val="000000"/>
          <w:sz w:val="28"/>
        </w:rPr>
        <w:t>
      3) жетімдік, ата-ана қамқорлығының болмауы;</w:t>
      </w:r>
    </w:p>
    <w:p>
      <w:pPr>
        <w:spacing w:after="0"/>
        <w:ind w:left="0"/>
        <w:jc w:val="both"/>
      </w:pPr>
      <w:r>
        <w:rPr>
          <w:rFonts w:ascii="Times New Roman"/>
          <w:b w:val="false"/>
          <w:i w:val="false"/>
          <w:color w:val="000000"/>
          <w:sz w:val="28"/>
        </w:rPr>
        <w:t>
      4) жасының егде тартуына байланысты өзіне-өзі күтім жасай алмауы;</w:t>
      </w:r>
    </w:p>
    <w:p>
      <w:pPr>
        <w:spacing w:after="0"/>
        <w:ind w:left="0"/>
        <w:jc w:val="both"/>
      </w:pPr>
      <w:r>
        <w:rPr>
          <w:rFonts w:ascii="Times New Roman"/>
          <w:b w:val="false"/>
          <w:i w:val="false"/>
          <w:color w:val="000000"/>
          <w:sz w:val="28"/>
        </w:rPr>
        <w:t>
      5) бас бостандығынан айыру орындарынан босатылуы, пробация қызметінің есебінде болуы негіз болып табылады.</w:t>
      </w:r>
    </w:p>
    <w:bookmarkStart w:name="z16" w:id="14"/>
    <w:p>
      <w:pPr>
        <w:spacing w:after="0"/>
        <w:ind w:left="0"/>
        <w:jc w:val="both"/>
      </w:pPr>
      <w:r>
        <w:rPr>
          <w:rFonts w:ascii="Times New Roman"/>
          <w:b w:val="false"/>
          <w:i w:val="false"/>
          <w:color w:val="000000"/>
          <w:sz w:val="28"/>
        </w:rPr>
        <w:t>
      8. Ақшалай нысандағы бір реттік әлеуметтік көмек алушылардың келесі санаттарына:</w:t>
      </w:r>
    </w:p>
    <w:bookmarkEnd w:id="14"/>
    <w:p>
      <w:pPr>
        <w:spacing w:after="0"/>
        <w:ind w:left="0"/>
        <w:jc w:val="both"/>
      </w:pPr>
      <w:r>
        <w:rPr>
          <w:rFonts w:ascii="Times New Roman"/>
          <w:b w:val="false"/>
          <w:i w:val="false"/>
          <w:color w:val="000000"/>
          <w:sz w:val="28"/>
        </w:rPr>
        <w:t>
      1) белгіленген шектен аспайтын жан басына шаққандағы орташа кірісі бар:</w:t>
      </w:r>
    </w:p>
    <w:p>
      <w:pPr>
        <w:spacing w:after="0"/>
        <w:ind w:left="0"/>
        <w:jc w:val="both"/>
      </w:pPr>
      <w:r>
        <w:rPr>
          <w:rFonts w:ascii="Times New Roman"/>
          <w:b w:val="false"/>
          <w:i w:val="false"/>
          <w:color w:val="000000"/>
          <w:sz w:val="28"/>
        </w:rPr>
        <w:t>
      әлеуметтік маңызы бар аурулары бар азаматтарға (отбасыларға);</w:t>
      </w:r>
    </w:p>
    <w:p>
      <w:pPr>
        <w:spacing w:after="0"/>
        <w:ind w:left="0"/>
        <w:jc w:val="both"/>
      </w:pPr>
      <w:r>
        <w:rPr>
          <w:rFonts w:ascii="Times New Roman"/>
          <w:b w:val="false"/>
          <w:i w:val="false"/>
          <w:color w:val="000000"/>
          <w:sz w:val="28"/>
        </w:rPr>
        <w:t>
      жетімдерге;</w:t>
      </w:r>
    </w:p>
    <w:p>
      <w:pPr>
        <w:spacing w:after="0"/>
        <w:ind w:left="0"/>
        <w:jc w:val="both"/>
      </w:pPr>
      <w:r>
        <w:rPr>
          <w:rFonts w:ascii="Times New Roman"/>
          <w:b w:val="false"/>
          <w:i w:val="false"/>
          <w:color w:val="000000"/>
          <w:sz w:val="28"/>
        </w:rPr>
        <w:t>
      ата-ананың қамқорлығынсыз қалғандарға;</w:t>
      </w:r>
    </w:p>
    <w:p>
      <w:pPr>
        <w:spacing w:after="0"/>
        <w:ind w:left="0"/>
        <w:jc w:val="both"/>
      </w:pPr>
      <w:r>
        <w:rPr>
          <w:rFonts w:ascii="Times New Roman"/>
          <w:b w:val="false"/>
          <w:i w:val="false"/>
          <w:color w:val="000000"/>
          <w:sz w:val="28"/>
        </w:rPr>
        <w:t>
      жасының егде тартуына байланысты өзіне-өзі күтім жасай алмайтын азаматтарға;</w:t>
      </w:r>
    </w:p>
    <w:p>
      <w:pPr>
        <w:spacing w:after="0"/>
        <w:ind w:left="0"/>
        <w:jc w:val="both"/>
      </w:pPr>
      <w:r>
        <w:rPr>
          <w:rFonts w:ascii="Times New Roman"/>
          <w:b w:val="false"/>
          <w:i w:val="false"/>
          <w:color w:val="000000"/>
          <w:sz w:val="28"/>
        </w:rPr>
        <w:t>
      бас бостандығынан айыру орындарынан босатылған азаматтарға;</w:t>
      </w:r>
    </w:p>
    <w:p>
      <w:pPr>
        <w:spacing w:after="0"/>
        <w:ind w:left="0"/>
        <w:jc w:val="both"/>
      </w:pPr>
      <w:r>
        <w:rPr>
          <w:rFonts w:ascii="Times New Roman"/>
          <w:b w:val="false"/>
          <w:i w:val="false"/>
          <w:color w:val="000000"/>
          <w:sz w:val="28"/>
        </w:rPr>
        <w:t>
      пробация қызметінің есебінде тұрған азаматтарға;</w:t>
      </w:r>
    </w:p>
    <w:p>
      <w:pPr>
        <w:spacing w:after="0"/>
        <w:ind w:left="0"/>
        <w:jc w:val="both"/>
      </w:pPr>
      <w:r>
        <w:rPr>
          <w:rFonts w:ascii="Times New Roman"/>
          <w:b w:val="false"/>
          <w:i w:val="false"/>
          <w:color w:val="000000"/>
          <w:sz w:val="28"/>
        </w:rPr>
        <w:t>
      2) жан басына шаққандағы орташа кірісі есепке алынбай:</w:t>
      </w:r>
    </w:p>
    <w:p>
      <w:pPr>
        <w:spacing w:after="0"/>
        <w:ind w:left="0"/>
        <w:jc w:val="both"/>
      </w:pPr>
      <w:r>
        <w:rPr>
          <w:rFonts w:ascii="Times New Roman"/>
          <w:b w:val="false"/>
          <w:i w:val="false"/>
          <w:color w:val="000000"/>
          <w:sz w:val="28"/>
        </w:rPr>
        <w:t>
      дүлей апаттың немесе өрттің салдарынан азаматтың (отбасының) тұрғын үйіне зиян келген жағдайда тұрғын үй иесі отбасына 200 (екі жүз) айлық есептік көрсеткішке дейінгі мөлшерде көрсетіледі.</w:t>
      </w:r>
    </w:p>
    <w:bookmarkStart w:name="z17" w:id="15"/>
    <w:p>
      <w:pPr>
        <w:spacing w:after="0"/>
        <w:ind w:left="0"/>
        <w:jc w:val="both"/>
      </w:pPr>
      <w:r>
        <w:rPr>
          <w:rFonts w:ascii="Times New Roman"/>
          <w:b w:val="false"/>
          <w:i w:val="false"/>
          <w:color w:val="000000"/>
          <w:sz w:val="28"/>
        </w:rPr>
        <w:t>
      9. Ақшалай нысандағы әлеуметтік көмек жан басына шаққандағы орташа табысты есептемегенде біржолғы және мерзімді (ай сайын) көрсетіледі:</w:t>
      </w:r>
    </w:p>
    <w:bookmarkEnd w:id="15"/>
    <w:p>
      <w:pPr>
        <w:spacing w:after="0"/>
        <w:ind w:left="0"/>
        <w:jc w:val="both"/>
      </w:pPr>
      <w:r>
        <w:rPr>
          <w:rFonts w:ascii="Times New Roman"/>
          <w:b w:val="false"/>
          <w:i w:val="false"/>
          <w:color w:val="000000"/>
          <w:sz w:val="28"/>
        </w:rPr>
        <w:t>
      1) адамның иммун тапшылығын вирусын (АИТВ) жұқтырған және диспансерлік есепте тұрған балалардың ата-аналарына немесе өзге де заңды өкілдеріне тиісті қаржы жылына арналған республикалық бюджет туралы Қазақстан Республикасының Заңында белгіленген ең төмен күнкөріс деңгейінің екі еселенген мөлшерінде;</w:t>
      </w:r>
    </w:p>
    <w:p>
      <w:pPr>
        <w:spacing w:after="0"/>
        <w:ind w:left="0"/>
        <w:jc w:val="both"/>
      </w:pPr>
      <w:r>
        <w:rPr>
          <w:rFonts w:ascii="Times New Roman"/>
          <w:b w:val="false"/>
          <w:i w:val="false"/>
          <w:color w:val="000000"/>
          <w:sz w:val="28"/>
        </w:rPr>
        <w:t>
      2) Түркістан облысы денсаулық сақтау басқармасының "Созақ ауданының аудандық ауруханасы" шаруашылық жүргізу құқығындағы коммуналдық мемлекеттік кәсіпорыны ұсынған тізімге сәйкес туберкулезбен ауыратын және емнің амбулаториялық сатысындағы азаматтарға 28000 (жиырма сегіз мың) теңге мөлшерінде көрсетіледі;</w:t>
      </w:r>
    </w:p>
    <w:p>
      <w:pPr>
        <w:spacing w:after="0"/>
        <w:ind w:left="0"/>
        <w:jc w:val="both"/>
      </w:pPr>
      <w:r>
        <w:rPr>
          <w:rFonts w:ascii="Times New Roman"/>
          <w:b w:val="false"/>
          <w:i w:val="false"/>
          <w:color w:val="000000"/>
          <w:sz w:val="28"/>
        </w:rPr>
        <w:t>
      3) үйде арнаулы әлеуметтік қызмет алатын 80 және 80 жастан асқан жалғызілікті қарттарға - ай сайын 5 айлық есептік көрсеткіш мөлшерінде;</w:t>
      </w:r>
    </w:p>
    <w:p>
      <w:pPr>
        <w:spacing w:after="0"/>
        <w:ind w:left="0"/>
        <w:jc w:val="both"/>
      </w:pPr>
      <w:r>
        <w:rPr>
          <w:rFonts w:ascii="Times New Roman"/>
          <w:b w:val="false"/>
          <w:i w:val="false"/>
          <w:color w:val="000000"/>
          <w:sz w:val="28"/>
        </w:rPr>
        <w:t>
      4) Бас бостандығынан айыру орындарынан босатылған және пробация қызметінің есебінде тұратын әлеуметтік тұрмыстық жағдайы төмен жәрдемақыға мұқтаж азаматтарға - бір жолғы 10 айлық есептік көрсеткіш мөлшерінде;</w:t>
      </w:r>
    </w:p>
    <w:p>
      <w:pPr>
        <w:spacing w:after="0"/>
        <w:ind w:left="0"/>
        <w:jc w:val="both"/>
      </w:pPr>
      <w:r>
        <w:rPr>
          <w:rFonts w:ascii="Times New Roman"/>
          <w:b w:val="false"/>
          <w:i w:val="false"/>
          <w:color w:val="000000"/>
          <w:sz w:val="28"/>
        </w:rPr>
        <w:t>
      5) жеке оңалту бағдарламасы бойынша мүгедектігі бар адамдарға:</w:t>
      </w:r>
    </w:p>
    <w:p>
      <w:pPr>
        <w:spacing w:after="0"/>
        <w:ind w:left="0"/>
        <w:jc w:val="both"/>
      </w:pPr>
      <w:r>
        <w:rPr>
          <w:rFonts w:ascii="Times New Roman"/>
          <w:b w:val="false"/>
          <w:i w:val="false"/>
          <w:color w:val="000000"/>
          <w:sz w:val="28"/>
        </w:rPr>
        <w:t>
      серуендеуге арналған кресло-арбаға - бір рет 62 айлық есептік көрсеткіш мөлшерінде;</w:t>
      </w:r>
    </w:p>
    <w:p>
      <w:pPr>
        <w:spacing w:after="0"/>
        <w:ind w:left="0"/>
        <w:jc w:val="both"/>
      </w:pPr>
      <w:r>
        <w:rPr>
          <w:rFonts w:ascii="Times New Roman"/>
          <w:b w:val="false"/>
          <w:i w:val="false"/>
          <w:color w:val="000000"/>
          <w:sz w:val="28"/>
        </w:rPr>
        <w:t>
      бөлмеге арналған кресло-арбаға - бір рет 55 айлық есептік көрсеткіш мөлшерінде;</w:t>
      </w:r>
    </w:p>
    <w:p>
      <w:pPr>
        <w:spacing w:after="0"/>
        <w:ind w:left="0"/>
        <w:jc w:val="both"/>
      </w:pPr>
      <w:r>
        <w:rPr>
          <w:rFonts w:ascii="Times New Roman"/>
          <w:b w:val="false"/>
          <w:i w:val="false"/>
          <w:color w:val="000000"/>
          <w:sz w:val="28"/>
        </w:rPr>
        <w:t>
      мүгедектігі бар балаларға арналған кресло-арбаға - бір рет 51 айлық есептік көрсеткіш мөлшерінде;</w:t>
      </w:r>
    </w:p>
    <w:p>
      <w:pPr>
        <w:spacing w:after="0"/>
        <w:ind w:left="0"/>
        <w:jc w:val="both"/>
      </w:pPr>
      <w:r>
        <w:rPr>
          <w:rFonts w:ascii="Times New Roman"/>
          <w:b w:val="false"/>
          <w:i w:val="false"/>
          <w:color w:val="000000"/>
          <w:sz w:val="28"/>
        </w:rPr>
        <w:t>
      ересектерге арналған көп функцияналды (әмбебап) кресло-арбаға - бір рет 180 айлық есептік көрсеткіш мөлшерінде;</w:t>
      </w:r>
    </w:p>
    <w:p>
      <w:pPr>
        <w:spacing w:after="0"/>
        <w:ind w:left="0"/>
        <w:jc w:val="both"/>
      </w:pPr>
      <w:r>
        <w:rPr>
          <w:rFonts w:ascii="Times New Roman"/>
          <w:b w:val="false"/>
          <w:i w:val="false"/>
          <w:color w:val="000000"/>
          <w:sz w:val="28"/>
        </w:rPr>
        <w:t>
      балаларға арналған көп функцияналды (әмбебап) кресло-арбаға - бір рет 180 айлық есептік көрсеткіш мөлшерінде;</w:t>
      </w:r>
    </w:p>
    <w:p>
      <w:pPr>
        <w:spacing w:after="0"/>
        <w:ind w:left="0"/>
        <w:jc w:val="both"/>
      </w:pPr>
      <w:r>
        <w:rPr>
          <w:rFonts w:ascii="Times New Roman"/>
          <w:b w:val="false"/>
          <w:i w:val="false"/>
          <w:color w:val="000000"/>
          <w:sz w:val="28"/>
        </w:rPr>
        <w:t>
      электр жетегі бар әмбебап кресло-арбаға - бір рет 240 айлық есептік көрсеткіш мөлшерінде;</w:t>
      </w:r>
    </w:p>
    <w:p>
      <w:pPr>
        <w:spacing w:after="0"/>
        <w:ind w:left="0"/>
        <w:jc w:val="both"/>
      </w:pPr>
      <w:r>
        <w:rPr>
          <w:rFonts w:ascii="Times New Roman"/>
          <w:b w:val="false"/>
          <w:i w:val="false"/>
          <w:color w:val="000000"/>
          <w:sz w:val="28"/>
        </w:rPr>
        <w:t xml:space="preserve">
      6) Ұлы Отан соғысының қатысушылары мен мүгедектігі бар адамдар және соларға теңестірілген адамдарға, жасына байланысты зейнеткерлерге және мүгедектігі бар адамдар, Қазақстандағы 1986 жылғы 17-18 желтоқсан оқиғасына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тұлғаларына санаторийлік-курорттық емделуге - бір рет 60 айлық есептік көрсеткіш мөлшерінде.</w:t>
      </w:r>
    </w:p>
    <w:bookmarkStart w:name="z18" w:id="16"/>
    <w:p>
      <w:pPr>
        <w:spacing w:after="0"/>
        <w:ind w:left="0"/>
        <w:jc w:val="both"/>
      </w:pPr>
      <w:r>
        <w:rPr>
          <w:rFonts w:ascii="Times New Roman"/>
          <w:b w:val="false"/>
          <w:i w:val="false"/>
          <w:color w:val="000000"/>
          <w:sz w:val="28"/>
        </w:rPr>
        <w:t>
      10. Азаматтың (отбасының) жан басына шаққандағы орташа кірісінің шегі ең төмен күнкөріс деңгейінің екі еселенген мөлшерінде белгіленсін.</w:t>
      </w:r>
    </w:p>
    <w:bookmarkEnd w:id="16"/>
    <w:p>
      <w:pPr>
        <w:spacing w:after="0"/>
        <w:ind w:left="0"/>
        <w:jc w:val="both"/>
      </w:pPr>
      <w:r>
        <w:rPr>
          <w:rFonts w:ascii="Times New Roman"/>
          <w:b w:val="false"/>
          <w:i w:val="false"/>
          <w:color w:val="000000"/>
          <w:sz w:val="28"/>
        </w:rPr>
        <w:t>
      Әрбір жеке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 тармақшасында көрсетілген мұқтаж азаматтардың жекелеген санаттарына әлеуметтік көмектің шекті мөлшері 100 (жүз) айлық есептік көрсеткішті құрайды.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тармақшасында көрсетілген негіздер бойынша әлеуметтік көмекке жүгіну мерзімдері оқиғалар басталған күннен бастап үш ай ішінде жасалады.</w:t>
      </w:r>
    </w:p>
    <w:bookmarkStart w:name="z19" w:id="17"/>
    <w:p>
      <w:pPr>
        <w:spacing w:after="0"/>
        <w:ind w:left="0"/>
        <w:jc w:val="left"/>
      </w:pPr>
      <w:r>
        <w:rPr>
          <w:rFonts w:ascii="Times New Roman"/>
          <w:b/>
          <w:i w:val="false"/>
          <w:color w:val="000000"/>
        </w:rPr>
        <w:t xml:space="preserve"> 3-тарау. Әлеуметтік көмек көрсету тәртібі</w:t>
      </w:r>
    </w:p>
    <w:bookmarkEnd w:id="17"/>
    <w:bookmarkStart w:name="z20" w:id="18"/>
    <w:p>
      <w:pPr>
        <w:spacing w:after="0"/>
        <w:ind w:left="0"/>
        <w:jc w:val="both"/>
      </w:pPr>
      <w:r>
        <w:rPr>
          <w:rFonts w:ascii="Times New Roman"/>
          <w:b w:val="false"/>
          <w:i w:val="false"/>
          <w:color w:val="000000"/>
          <w:sz w:val="28"/>
        </w:rPr>
        <w:t>
      11. Атаулы күндер мен мереке күндеріне орай әлеуметтік көмек уәкілетті ұйым не өзге де ұйымдар ұсынған, Созақ ауданының әкімдігі бекіткен тізімдер бойынша оны алушылардан өтініштер талап етілмей көрсетіледі.</w:t>
      </w:r>
    </w:p>
    <w:bookmarkEnd w:id="18"/>
    <w:bookmarkStart w:name="z21" w:id="19"/>
    <w:p>
      <w:pPr>
        <w:spacing w:after="0"/>
        <w:ind w:left="0"/>
        <w:jc w:val="both"/>
      </w:pPr>
      <w:r>
        <w:rPr>
          <w:rFonts w:ascii="Times New Roman"/>
          <w:b w:val="false"/>
          <w:i w:val="false"/>
          <w:color w:val="000000"/>
          <w:sz w:val="28"/>
        </w:rPr>
        <w:t>
      12. Әлеуметтiк көмек көрсетуге жұмсалатын шығыстарды қаржыландыру жергілікті бюджетте көзделген ағымдағы қаржы жылына арналған қаражат шегiнде жүзеге асырылады.</w:t>
      </w:r>
    </w:p>
    <w:bookmarkEnd w:id="19"/>
    <w:bookmarkStart w:name="z22" w:id="20"/>
    <w:p>
      <w:pPr>
        <w:spacing w:after="0"/>
        <w:ind w:left="0"/>
        <w:jc w:val="both"/>
      </w:pPr>
      <w:r>
        <w:rPr>
          <w:rFonts w:ascii="Times New Roman"/>
          <w:b w:val="false"/>
          <w:i w:val="false"/>
          <w:color w:val="000000"/>
          <w:sz w:val="28"/>
        </w:rPr>
        <w:t>
      13. Әлеуметтік көмек ақшалай нысанда екінші деңгейдегі банктер немесе банк операцияларының тиісті түрлеріне лицензиясы бар ұйымдар арқылы алушылардың шоттарына аудару жолымен көрсетіледі.</w:t>
      </w:r>
    </w:p>
    <w:bookmarkEnd w:id="20"/>
    <w:bookmarkStart w:name="z23" w:id="21"/>
    <w:p>
      <w:pPr>
        <w:spacing w:after="0"/>
        <w:ind w:left="0"/>
        <w:jc w:val="both"/>
      </w:pPr>
      <w:r>
        <w:rPr>
          <w:rFonts w:ascii="Times New Roman"/>
          <w:b w:val="false"/>
          <w:i w:val="false"/>
          <w:color w:val="000000"/>
          <w:sz w:val="28"/>
        </w:rPr>
        <w:t>
      14. Әлеуметтік көмек көрсету тәртібі Үлгілік қағидалардың 3-тарауымен анықталады.</w:t>
      </w:r>
    </w:p>
    <w:bookmarkEnd w:id="21"/>
    <w:bookmarkStart w:name="z24" w:id="22"/>
    <w:p>
      <w:pPr>
        <w:spacing w:after="0"/>
        <w:ind w:left="0"/>
        <w:jc w:val="both"/>
      </w:pPr>
      <w:r>
        <w:rPr>
          <w:rFonts w:ascii="Times New Roman"/>
          <w:b w:val="false"/>
          <w:i w:val="false"/>
          <w:color w:val="000000"/>
          <w:sz w:val="28"/>
        </w:rPr>
        <w:t>
      15. Әлеуметтік көмек көрсетуден бас тарту:</w:t>
      </w:r>
    </w:p>
    <w:bookmarkEnd w:id="22"/>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тұлғаның (отбасының) жан басына шаққандағы орташа кірісі әлеуметтік көмек көрсету үшін жергілікті өкілді орган белгілеген шектен артық болған жағдайларда жүзеге асырылады.</w:t>
      </w:r>
    </w:p>
    <w:bookmarkStart w:name="z25" w:id="23"/>
    <w:p>
      <w:pPr>
        <w:spacing w:after="0"/>
        <w:ind w:left="0"/>
        <w:jc w:val="both"/>
      </w:pPr>
      <w:r>
        <w:rPr>
          <w:rFonts w:ascii="Times New Roman"/>
          <w:b w:val="false"/>
          <w:i w:val="false"/>
          <w:color w:val="000000"/>
          <w:sz w:val="28"/>
        </w:rPr>
        <w:t>
      16. Әлеуметтік көмек:</w:t>
      </w:r>
    </w:p>
    <w:bookmarkEnd w:id="23"/>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Созақ ауданының шегінен тыс жерге тұрақты тұруға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Start w:name="z26" w:id="24"/>
    <w:p>
      <w:pPr>
        <w:spacing w:after="0"/>
        <w:ind w:left="0"/>
        <w:jc w:val="both"/>
      </w:pPr>
      <w:r>
        <w:rPr>
          <w:rFonts w:ascii="Times New Roman"/>
          <w:b w:val="false"/>
          <w:i w:val="false"/>
          <w:color w:val="000000"/>
          <w:sz w:val="28"/>
        </w:rPr>
        <w:t>
      17. Әлеуметтік көмектің артық төленген сомалары ерікті түрде қайтарылады, заңсыз алынған сомалары ерікті түрде немесе сот тәртібімен қайтарылуға тиіс.</w:t>
      </w:r>
    </w:p>
    <w:bookmarkEnd w:id="24"/>
    <w:bookmarkStart w:name="z27" w:id="25"/>
    <w:p>
      <w:pPr>
        <w:spacing w:after="0"/>
        <w:ind w:left="0"/>
        <w:jc w:val="both"/>
      </w:pPr>
      <w:r>
        <w:rPr>
          <w:rFonts w:ascii="Times New Roman"/>
          <w:b w:val="false"/>
          <w:i w:val="false"/>
          <w:color w:val="000000"/>
          <w:sz w:val="28"/>
        </w:rPr>
        <w:t>
      18. Әлеуметтік көмек көрсетуді мониторингтеу мен есепке алуды Созақ ауданы әкімдігінің жұмыспен қамту және әлеуметтік бағдарламалар бөлімі "Е-собес" автоматтандырылған ақпараттық жүйесінің дерекқорын пайдалана отырып жүргізеді.</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