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e630" w14:textId="b09e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әкімінің 2023 жылғы 25 желтоқсандағы "Созақ ауданының аумағында сайлау учаскелерін құру туралы" № 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2024 жылғы 18 шілдедегі № 40 шешімі. Түркістан облысының Әдiлет департаментiнде 2024 жылғы 19 шілдеде № 6557-13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әкімінің 2023 жылғы 25 желтоқсандағы № 51 "Созақ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6436-13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және №723 сайлау учаскелері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722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1 ықшамауданы №52, Түркістан облысының білім басқармасының Созақ ауданының білім бөлімінің "І.Кеңесбаев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Таукент кенті 1 мөлтек ауданы, Е.Ерімбетов, Геологтар, Қ.Сәтбаев, Тәуелсіздік, Бейбітшілік, Мәңгілік ел, Болашақ, Қаратау, Тұран, Келіншектау, Көкбұлақ, Астана, Бәйтерек көшелері.";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723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І.Кеңесбаев көшесі №136, Түркістан облысының білім басқармасының Созақ ауданының білім бөлімінің "Сүгір Әліұлы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І.Кеңесбаев, Мыңжылқы, Көкжиек, Жыныс ата көшелері.".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облысы Созақ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Созақ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