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a007" w14:textId="c48a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наурыздағы № 16-124-VIII шешiмi. Түркістан облысының Әдiлет департаментiнде 2024 жылғы 29 наурызда № 6502-13 болып тiркелдi. Күші жойылды - Түркістан облысы Сарыағаш аудандық мәслихатының 2025 жылғы 24 желтоқсандағы № 38-285-VIII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Сарыағаш аудандық мәслихатының 24.12.2025 № 38-285-VIII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