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af9" w14:textId="b63c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3 желтоқсандағы №58-361/VI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6 тамыздағы № 19-139/VIII шешiмi. Түркістан облысының Әдiлет департаментiнде 2024 жылғы 7 тамызда № 6571-13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"Пайдаланылмайтын ауыл шаруашылығы мақсатындағы жерлерге жер салығының базалық мөлшерлемелерін арттыру туралы" 2020 жылғы 3 желтоқсандағы №58-361/VI (Нормативтік құқықтық актілерді мемлекеттік тіркеу тізілімінде №5942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