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cd83" w14:textId="e79c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Сайрам аудандық мәслихатының 2024 жылғы 22 ақпандағы № 12-98/VIII шешiмi. Түркістан облысының Әдiлет департаментiнде 2024 жылғы 27 ақпанда № 6471-13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Сайрам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r>
              <w:br/>
            </w:r>
            <w:r>
              <w:rPr>
                <w:rFonts w:ascii="Times New Roman"/>
                <w:b w:val="false"/>
                <w:i w:val="false"/>
                <w:color w:val="000000"/>
                <w:sz w:val="20"/>
              </w:rPr>
              <w:t>2024 жылғы 22 ақпандағы</w:t>
            </w:r>
            <w:r>
              <w:br/>
            </w:r>
            <w:r>
              <w:rPr>
                <w:rFonts w:ascii="Times New Roman"/>
                <w:b w:val="false"/>
                <w:i w:val="false"/>
                <w:color w:val="000000"/>
                <w:sz w:val="20"/>
              </w:rPr>
              <w:t>№ 12-98/VIII шешіміне 1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22.04.2025 </w:t>
      </w:r>
      <w:r>
        <w:rPr>
          <w:rFonts w:ascii="Times New Roman"/>
          <w:b w:val="false"/>
          <w:i w:val="false"/>
          <w:color w:val="ff0000"/>
          <w:sz w:val="28"/>
        </w:rPr>
        <w:t>№ 27-200/VIII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шешiмiмен.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6-бабының 2-3 тармағына, "Ардагерлер туралы" Қазақстан Республикасының Заңына,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Сайрам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Сайрам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Сайрам ауданы әкімдігінің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Сайрам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облысының әкімдігімен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көрсету,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бір реттік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реттік 2 айлық есептік көрсеткіш мөлшерінде;</w:t>
      </w:r>
    </w:p>
    <w:p>
      <w:pPr>
        <w:spacing w:after="0"/>
        <w:ind w:left="0"/>
        <w:jc w:val="both"/>
      </w:pPr>
      <w:r>
        <w:rPr>
          <w:rFonts w:ascii="Times New Roman"/>
          <w:b w:val="false"/>
          <w:i w:val="false"/>
          <w:color w:val="000000"/>
          <w:sz w:val="28"/>
        </w:rPr>
        <w:t>
      3)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реттік 30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реттік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реттік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30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Жеңістің 80 жылдығына орай бір реттік -1272 айлық есептік көрсеткіш мөлшерінде;</w:t>
      </w:r>
    </w:p>
    <w:p>
      <w:pPr>
        <w:spacing w:after="0"/>
        <w:ind w:left="0"/>
        <w:jc w:val="both"/>
      </w:pPr>
      <w:r>
        <w:rPr>
          <w:rFonts w:ascii="Times New Roman"/>
          <w:b w:val="false"/>
          <w:i w:val="false"/>
          <w:color w:val="000000"/>
          <w:sz w:val="28"/>
        </w:rPr>
        <w:t>
      Жеңістің 80 жылдығынан кейінгі жылдары - 382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 бір реттік 20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бір реттік 15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Қазақстан Республикасының "Жаппай саяси құғын-сүргіндер құрбандарын ақтау туралы" Заңымен белгіленген тәртіпке сәйкес ақталған тұлғаларға – бір реттік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бір реттік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бір реттік 10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100 жасқа толған және одан асқан қарияларға, үйде арнаулы әлеуметтік қызметтер алатын жалғызілікті қарттарға – бір реттік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1,5 жастан бастап 18 жасқа дейінгі (нерв-жүйелерін ауытқуы бар) балаларға арналған жартылай стационар түріндегі күндізгі қатынау орталығындағы балаларға – бір реттік 4 айлық есептік көрсеткіш мөлшерінде;</w:t>
      </w:r>
    </w:p>
    <w:p>
      <w:pPr>
        <w:spacing w:after="0"/>
        <w:ind w:left="0"/>
        <w:jc w:val="both"/>
      </w:pPr>
      <w:r>
        <w:rPr>
          <w:rFonts w:ascii="Times New Roman"/>
          <w:b w:val="false"/>
          <w:i w:val="false"/>
          <w:color w:val="000000"/>
          <w:sz w:val="28"/>
        </w:rPr>
        <w:t>
      мүгедектік кресло-арбаларды пайдаланатын 1– топтағы мүгедектігі бар адамдарға – бір реттік 5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Қазақстан Республикасының Жоғары, техникалық және кәсіптік, орта білімнен кейінгі білім беру ұйымдарындағы күндізгі бөлімшелерде табыстарын есепке алмағанда – бір реттік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7. Әлеуметтiк көмек мынадай санаттағы азаматтарға біржолғы немесе ай сайын ұсынылады:</w:t>
      </w:r>
    </w:p>
    <w:p>
      <w:pPr>
        <w:spacing w:after="0"/>
        <w:ind w:left="0"/>
        <w:jc w:val="both"/>
      </w:pPr>
      <w:r>
        <w:rPr>
          <w:rFonts w:ascii="Times New Roman"/>
          <w:b w:val="false"/>
          <w:i w:val="false"/>
          <w:color w:val="000000"/>
          <w:sz w:val="28"/>
        </w:rPr>
        <w:t>
      1) жасы ұлғаюына байланысты өзіне-өзі қызмет ете алмайтын жалғызілікті зейнеткерлер мен мүгедектігі бар адамдарға, үйде оқып және тәрбиеленетін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туберкулезбен ауыратын адамдарға, табысын есепке алусыз, ұсынылған тізімдер бойынша - ай сайын 10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вирусынан туындаған диспансерлік есепте тұрған балалардың ата-аналарына немесе өзге де заңды өкілдеріне - ай сайын, ең төменгі күнкөріс деңгейінің 2 еселенген мөлшерінде;</w:t>
      </w:r>
    </w:p>
    <w:p>
      <w:pPr>
        <w:spacing w:after="0"/>
        <w:ind w:left="0"/>
        <w:jc w:val="both"/>
      </w:pPr>
      <w:r>
        <w:rPr>
          <w:rFonts w:ascii="Times New Roman"/>
          <w:b w:val="false"/>
          <w:i w:val="false"/>
          <w:color w:val="000000"/>
          <w:sz w:val="28"/>
        </w:rPr>
        <w:t>
      4) қатерлі ісік ауруына шалдыққан тұлғаларға, отбасының жан басына шаққандағы орташа кірісінің белгіленген кедейлік шегінен аспаған жағдайда - бір реттік 10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адамдарға, жол жүрумен байланысты шығындарын өтеу үшін, табысын есепке алусыз - бір реттік 50 айлық есептік көрсеткіш мөлшерінде;</w:t>
      </w:r>
    </w:p>
    <w:p>
      <w:pPr>
        <w:spacing w:after="0"/>
        <w:ind w:left="0"/>
        <w:jc w:val="both"/>
      </w:pPr>
      <w:r>
        <w:rPr>
          <w:rFonts w:ascii="Times New Roman"/>
          <w:b w:val="false"/>
          <w:i w:val="false"/>
          <w:color w:val="000000"/>
          <w:sz w:val="28"/>
        </w:rPr>
        <w:t>
      6) бас бостандығынан айыру орындарынан босатылған, пробация қызметінің есебінде тұрған адамдарға – бір реттік 10 айлық есептік көрсеткіш мөлшерінде;</w:t>
      </w:r>
    </w:p>
    <w:p>
      <w:pPr>
        <w:spacing w:after="0"/>
        <w:ind w:left="0"/>
        <w:jc w:val="both"/>
      </w:pPr>
      <w:r>
        <w:rPr>
          <w:rFonts w:ascii="Times New Roman"/>
          <w:b w:val="false"/>
          <w:i w:val="false"/>
          <w:color w:val="000000"/>
          <w:sz w:val="28"/>
        </w:rPr>
        <w:t>
      7) дүлей апаттың салдарынан азаматқа (отбасына) не оның мүлкіне зиян келуіне байланысты– бір реттік 300 айлық есептік көрсеткіш мөлшеріне дейін;</w:t>
      </w:r>
    </w:p>
    <w:p>
      <w:pPr>
        <w:spacing w:after="0"/>
        <w:ind w:left="0"/>
        <w:jc w:val="both"/>
      </w:pPr>
      <w:r>
        <w:rPr>
          <w:rFonts w:ascii="Times New Roman"/>
          <w:b w:val="false"/>
          <w:i w:val="false"/>
          <w:color w:val="000000"/>
          <w:sz w:val="28"/>
        </w:rPr>
        <w:t>
      8) өрт салдарынан азаматқа (отбасына) не оның мүлкіне зиян келуіне байланысты– бір реттік 300 айлық есептік көрсеткіш мөлшеріне дейін;</w:t>
      </w:r>
    </w:p>
    <w:p>
      <w:pPr>
        <w:spacing w:after="0"/>
        <w:ind w:left="0"/>
        <w:jc w:val="both"/>
      </w:pPr>
      <w:r>
        <w:rPr>
          <w:rFonts w:ascii="Times New Roman"/>
          <w:b w:val="false"/>
          <w:i w:val="false"/>
          <w:color w:val="000000"/>
          <w:sz w:val="28"/>
        </w:rPr>
        <w:t>
      9) жергілікті өкілді органдар ең төмен күнкөріс деңгейіне еселік қатынаста белгіленген шектен аспайтын жан басына шаққандағы орташа табыстың болуына байланысты аз қамтылған отбасылардан шыққан емделуге мұқтаж азаматтарға – бір реттік 10 айлық есептік көрсеткіш мөлшерінде;</w:t>
      </w:r>
    </w:p>
    <w:p>
      <w:pPr>
        <w:spacing w:after="0"/>
        <w:ind w:left="0"/>
        <w:jc w:val="both"/>
      </w:pPr>
      <w:r>
        <w:rPr>
          <w:rFonts w:ascii="Times New Roman"/>
          <w:b w:val="false"/>
          <w:i w:val="false"/>
          <w:color w:val="000000"/>
          <w:sz w:val="28"/>
        </w:rPr>
        <w:t>
      10) Ұлы Отан соғысының қатысушылары мен соларға теңестірілген адамдарға, зейнеткерлерге және зейнеткерлер қатарынан мүгедектігі бар адамдарға санаторий-курорттық емделуге өтініші негізінде кезек тәртібіне сәйкес 10-күндік жолдама алу үшін – бір реттік 30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Сайрам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Сайрам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Сайрам ауданы әкімдігінің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p>
                <w:p>
                  <w:pPr>
                    <w:spacing w:after="20"/>
                    <w:ind w:left="20"/>
                    <w:jc w:val="both"/>
                  </w:pPr>
                </w:p>
                <w:p>
                  <w:pPr>
                    <w:spacing w:after="20"/>
                    <w:ind w:left="20"/>
                    <w:jc w:val="both"/>
                  </w:pPr>
                  <w:r>
                    <w:rPr>
                      <w:rFonts w:ascii="Times New Roman"/>
                      <w:b w:val="false"/>
                      <w:i w:val="false"/>
                      <w:color w:val="000000"/>
                      <w:sz w:val="20"/>
                    </w:rPr>
                    <w:t>2024 жылғы 22 ақпандағы</w:t>
                  </w:r>
                </w:p>
                <w:p>
                  <w:pPr>
                    <w:spacing w:after="20"/>
                    <w:ind w:left="20"/>
                    <w:jc w:val="both"/>
                  </w:pPr>
                  <w:r>
                    <w:rPr>
                      <w:rFonts w:ascii="Times New Roman"/>
                      <w:b w:val="false"/>
                      <w:i w:val="false"/>
                      <w:color w:val="000000"/>
                      <w:sz w:val="20"/>
                    </w:rPr>
                    <w:t>№ 12-98/VIII шешіміне 2 қосымша</w:t>
                  </w:r>
                </w:p>
              </w:tc>
            </w:tr>
          </w:tbl>
          <w:p/>
        </w:tc>
      </w:tr>
    </w:tbl>
    <w:p>
      <w:pPr>
        <w:spacing w:after="0"/>
        <w:ind w:left="0"/>
        <w:jc w:val="left"/>
      </w:pPr>
      <w:r>
        <w:rPr>
          <w:rFonts w:ascii="Times New Roman"/>
          <w:b/>
          <w:i w:val="false"/>
          <w:color w:val="000000"/>
        </w:rPr>
        <w:t xml:space="preserve"> Сайрам аудандық мәслихатының күші жойылған кейбір шешімдерінің тізбесі</w:t>
      </w:r>
    </w:p>
    <w:p>
      <w:pPr>
        <w:spacing w:after="0"/>
        <w:ind w:left="0"/>
        <w:jc w:val="both"/>
      </w:pPr>
      <w:r>
        <w:rPr>
          <w:rFonts w:ascii="Times New Roman"/>
          <w:b w:val="false"/>
          <w:i w:val="false"/>
          <w:color w:val="000000"/>
          <w:sz w:val="28"/>
        </w:rPr>
        <w:t>
       1.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Сайрам аудандық мәслихатының 2021 жылғы 4 мамырдағы №3-19/VIІ шешімі (Нормативтік құқықтық актілерді мемлекеттік тіркеу тізілімінде №6201 тіркелген);</w:t>
      </w:r>
    </w:p>
    <w:p>
      <w:pPr>
        <w:spacing w:after="0"/>
        <w:ind w:left="0"/>
        <w:jc w:val="both"/>
      </w:pPr>
      <w:r>
        <w:rPr>
          <w:rFonts w:ascii="Times New Roman"/>
          <w:b w:val="false"/>
          <w:i w:val="false"/>
          <w:color w:val="000000"/>
          <w:sz w:val="28"/>
        </w:rPr>
        <w:t>
       2. "Сайрам аудандық мәслихатының 2021 жылғы 4 мамырдағы №3-19/VII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Сайрам аудандық мәслихатының 2022 жылғы 18 наурыздағы №14-95/VII шешімі (Нормативтік құқықтық актілерді мемлекеттік тіркеу тізілімінде №27613 тіркелген);</w:t>
      </w:r>
    </w:p>
    <w:p>
      <w:pPr>
        <w:spacing w:after="0"/>
        <w:ind w:left="0"/>
        <w:jc w:val="both"/>
      </w:pPr>
      <w:r>
        <w:rPr>
          <w:rFonts w:ascii="Times New Roman"/>
          <w:b w:val="false"/>
          <w:i w:val="false"/>
          <w:color w:val="000000"/>
          <w:sz w:val="28"/>
        </w:rPr>
        <w:t>
      3. "Сайрам аудандық мәслихатының 2021 жылғы 4 мамырдағы №3-19/VII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Сайрам аудандық мәслихатының 2023 жылғы 14 сәуірдегі 25-150/VII шешімі (Нормативтік құқықтық актілерді мемлекеттік тіркеу тізілімінде №6255-13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